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BA4" w14:textId="77777777" w:rsidR="00AE15EA" w:rsidRPr="00AE15EA" w:rsidRDefault="00AE15EA" w:rsidP="00AE15EA">
      <w:pPr>
        <w:pStyle w:val="Headinglevel1"/>
        <w:spacing w:before="120"/>
        <w:jc w:val="center"/>
        <w:rPr>
          <w:rFonts w:ascii="Tahoma" w:hAnsi="Tahoma" w:cs="Tahoma"/>
          <w:sz w:val="24"/>
          <w:szCs w:val="24"/>
        </w:rPr>
      </w:pPr>
      <w:r w:rsidRPr="00AE15EA">
        <w:rPr>
          <w:rFonts w:ascii="Tahoma" w:hAnsi="Tahoma" w:cs="Tahoma"/>
          <w:sz w:val="24"/>
          <w:szCs w:val="24"/>
        </w:rPr>
        <w:t>EXAMS OFFICER/LINE MANAGER MEETING AGENDA AND REPORT FORM</w:t>
      </w:r>
    </w:p>
    <w:p w14:paraId="72D4D857" w14:textId="36290DBD" w:rsidR="00983209" w:rsidRPr="00AE15EA" w:rsidRDefault="008904C8" w:rsidP="00AE15EA">
      <w:pPr>
        <w:pStyle w:val="Headinglevel2"/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NOVEM</w:t>
      </w:r>
      <w:r w:rsidR="008D26D4">
        <w:rPr>
          <w:rFonts w:ascii="Tahoma" w:hAnsi="Tahoma" w:cs="Tahoma"/>
        </w:rPr>
        <w:t>BER</w:t>
      </w:r>
      <w:r w:rsidR="00AE15EA" w:rsidRPr="00AE15EA">
        <w:rPr>
          <w:rFonts w:ascii="Tahoma" w:hAnsi="Tahoma" w:cs="Tahoma"/>
        </w:rPr>
        <w:t xml:space="preserve"> 2024</w:t>
      </w:r>
    </w:p>
    <w:tbl>
      <w:tblPr>
        <w:tblStyle w:val="TableGrid"/>
        <w:tblpPr w:leftFromText="180" w:rightFromText="180" w:vertAnchor="text" w:horzAnchor="margin" w:tblpX="-147" w:tblpY="117"/>
        <w:tblW w:w="15163" w:type="dxa"/>
        <w:tblLook w:val="04A0" w:firstRow="1" w:lastRow="0" w:firstColumn="1" w:lastColumn="0" w:noHBand="0" w:noVBand="1"/>
      </w:tblPr>
      <w:tblGrid>
        <w:gridCol w:w="7446"/>
        <w:gridCol w:w="1252"/>
        <w:gridCol w:w="6465"/>
      </w:tblGrid>
      <w:tr w:rsidR="009A5BC7" w:rsidRPr="004872ED" w14:paraId="4AC157FB" w14:textId="77777777" w:rsidTr="009A5BC7">
        <w:tc>
          <w:tcPr>
            <w:tcW w:w="7446" w:type="dxa"/>
            <w:shd w:val="clear" w:color="auto" w:fill="F2F2F2" w:themeFill="background1" w:themeFillShade="F2"/>
          </w:tcPr>
          <w:p w14:paraId="176F47B6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231EE02B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465" w:type="dxa"/>
            <w:shd w:val="clear" w:color="auto" w:fill="F2F2F2" w:themeFill="background1" w:themeFillShade="F2"/>
          </w:tcPr>
          <w:p w14:paraId="728A9D4C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9A5BC7" w:rsidRPr="004872ED" w14:paraId="4B4AA0F2" w14:textId="77777777" w:rsidTr="009A5BC7">
        <w:tc>
          <w:tcPr>
            <w:tcW w:w="7446" w:type="dxa"/>
          </w:tcPr>
          <w:p w14:paraId="76591D42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3C46E74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DA84422" w14:textId="2EA080B1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A5BC7" w:rsidRPr="004872ED" w14:paraId="7DDB80FD" w14:textId="77777777" w:rsidTr="009A5BC7">
        <w:tc>
          <w:tcPr>
            <w:tcW w:w="7446" w:type="dxa"/>
          </w:tcPr>
          <w:p w14:paraId="090D4087" w14:textId="006819D9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C714200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7C8CFDF" w14:textId="6BC86F60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   </w:t>
            </w:r>
          </w:p>
        </w:tc>
      </w:tr>
      <w:tr w:rsidR="00FA5BCF" w:rsidRPr="004872ED" w14:paraId="13C870C0" w14:textId="77777777" w:rsidTr="009A5BC7">
        <w:tc>
          <w:tcPr>
            <w:tcW w:w="7446" w:type="dxa"/>
          </w:tcPr>
          <w:p w14:paraId="1D89EFE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FC443E8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376E0BD3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A5BCF" w:rsidRPr="004872ED" w14:paraId="345FA4F6" w14:textId="77777777" w:rsidTr="009A5BC7">
        <w:tc>
          <w:tcPr>
            <w:tcW w:w="7446" w:type="dxa"/>
          </w:tcPr>
          <w:p w14:paraId="5860EA2D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04A64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626AC049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7165C90" w14:textId="77777777" w:rsidR="00795723" w:rsidRPr="004872ED" w:rsidRDefault="00795723" w:rsidP="00FC377B">
      <w:pPr>
        <w:spacing w:after="0"/>
        <w:rPr>
          <w:rFonts w:eastAsia="Times New Roman" w:cs="Arial"/>
          <w:sz w:val="20"/>
          <w:szCs w:val="20"/>
        </w:rPr>
      </w:pPr>
    </w:p>
    <w:tbl>
      <w:tblPr>
        <w:tblStyle w:val="TableGrid"/>
        <w:tblW w:w="15168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693"/>
      </w:tblGrid>
      <w:tr w:rsidR="00FD1C9C" w:rsidRPr="004872ED" w14:paraId="3A1AA884" w14:textId="77777777" w:rsidTr="00795723">
        <w:tc>
          <w:tcPr>
            <w:tcW w:w="1516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235D7" w14:textId="56AAB704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Meeting follow-up notes/comments </w:t>
            </w:r>
            <w:r w:rsidRPr="007C71E9">
              <w:rPr>
                <w:rFonts w:eastAsia="Times New Roman" w:cs="Tahoma"/>
                <w:sz w:val="20"/>
                <w:szCs w:val="20"/>
              </w:rPr>
              <w:t xml:space="preserve">from </w:t>
            </w:r>
            <w:r w:rsidR="00101C3F" w:rsidRPr="007C71E9">
              <w:rPr>
                <w:rFonts w:eastAsia="Times New Roman" w:cs="Tahoma"/>
                <w:sz w:val="20"/>
                <w:szCs w:val="20"/>
              </w:rPr>
              <w:t>November</w:t>
            </w:r>
            <w:r w:rsidRPr="007C71E9">
              <w:rPr>
                <w:rFonts w:eastAsia="Times New Roman" w:cs="Tahoma"/>
                <w:sz w:val="20"/>
                <w:szCs w:val="20"/>
              </w:rPr>
              <w:t xml:space="preserve"> 2024</w:t>
            </w:r>
            <w:r w:rsidRPr="004872ED">
              <w:rPr>
                <w:rFonts w:eastAsia="Times New Roman" w:cs="Tahoma"/>
                <w:sz w:val="20"/>
                <w:szCs w:val="20"/>
              </w:rPr>
              <w:t xml:space="preserve"> meeting:</w:t>
            </w:r>
          </w:p>
          <w:p w14:paraId="50086334" w14:textId="4434083F" w:rsidR="00FD1C9C" w:rsidRPr="004872ED" w:rsidRDefault="00101C3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61B39" wp14:editId="13EF6B4C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134620</wp:posOffset>
                      </wp:positionV>
                      <wp:extent cx="8754110" cy="1803400"/>
                      <wp:effectExtent l="0" t="0" r="8890" b="12700"/>
                      <wp:wrapNone/>
                      <wp:docPr id="153050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7F2355E" w14:textId="77777777" w:rsidR="00101C3F" w:rsidRPr="00AE15EA" w:rsidRDefault="00101C3F" w:rsidP="00101C3F">
                                  <w:p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59666118"/>
                                  <w:bookmarkStart w:id="1" w:name="_Hlk159666119"/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 w:val="20"/>
                                      <w:szCs w:val="20"/>
                                    </w:rPr>
                                    <w:t>BEFORE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you use this form, click on this instructional text box to delete it when the information it contains is known and understood)</w:t>
                                  </w:r>
                                </w:p>
                                <w:p w14:paraId="01F629CC" w14:textId="77777777" w:rsidR="00101C3F" w:rsidRPr="00AE15EA" w:rsidRDefault="00101C3F" w:rsidP="00101C3F">
                                  <w:pPr>
                                    <w:spacing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5BAE37FF" w14:textId="77777777" w:rsidR="00101C3F" w:rsidRPr="00AE15EA" w:rsidRDefault="00101C3F" w:rsidP="00101C3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This template has been created in Word format to allow for rows/text to be added/removed</w:t>
                                  </w:r>
                                </w:p>
                                <w:p w14:paraId="45A71704" w14:textId="382C54F1" w:rsidR="00101C3F" w:rsidRPr="00AE15EA" w:rsidRDefault="00101C3F" w:rsidP="00101C3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See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The Exams Office </w:t>
                                  </w:r>
                                  <w:r w:rsidRPr="007C71E9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(November) Support Guide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for more information on key tasks. This guide is available from </w:t>
                                  </w:r>
                                  <w:hyperlink r:id="rId8" w:history="1">
                                    <w:r w:rsidRPr="00AE15EA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362ADC14" w14:textId="77777777" w:rsidR="00101C3F" w:rsidRPr="00AE15EA" w:rsidRDefault="00101C3F" w:rsidP="00101C3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The areas listed below are taken from the exam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cycle. Delete any areas which do not apply to examination/assessment activity within your centre</w:t>
                                  </w:r>
                                </w:p>
                                <w:p w14:paraId="2549CD20" w14:textId="77777777" w:rsidR="00101C3F" w:rsidRPr="00AE15EA" w:rsidRDefault="00101C3F" w:rsidP="00101C3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Add any centre-specific tasks to the agenda</w:t>
                                  </w:r>
                                </w:p>
                                <w:p w14:paraId="1B4F00A5" w14:textId="77777777" w:rsidR="00101C3F" w:rsidRPr="00AE15EA" w:rsidRDefault="00101C3F" w:rsidP="00101C3F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If your exams officer is new to the role, each meeting should also cover the relevant areas of their centre induction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61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5.6pt;margin-top:10.6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" fillcolor="#f2f2f2 [3052]" strokecolor="black [3213]" strokeweight="1pt">
                      <v:textbox>
                        <w:txbxContent>
                          <w:p w14:paraId="57F2355E" w14:textId="77777777" w:rsidR="00101C3F" w:rsidRPr="00AE15EA" w:rsidRDefault="00101C3F" w:rsidP="00101C3F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bookmarkStart w:id="2" w:name="_Hlk159666118"/>
                            <w:bookmarkStart w:id="3" w:name="_Hlk159666119"/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01F629CC" w14:textId="77777777" w:rsidR="00101C3F" w:rsidRPr="00AE15EA" w:rsidRDefault="00101C3F" w:rsidP="00101C3F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5BAE37FF" w14:textId="77777777" w:rsidR="00101C3F" w:rsidRPr="00AE15EA" w:rsidRDefault="00101C3F" w:rsidP="00101C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45A71704" w14:textId="382C54F1" w:rsidR="00101C3F" w:rsidRPr="00AE15EA" w:rsidRDefault="00101C3F" w:rsidP="00101C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Office </w:t>
                            </w:r>
                            <w:r w:rsidRPr="007C71E9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(November) Support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9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362ADC14" w14:textId="77777777" w:rsidR="00101C3F" w:rsidRPr="00AE15EA" w:rsidRDefault="00101C3F" w:rsidP="00101C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2549CD20" w14:textId="77777777" w:rsidR="00101C3F" w:rsidRPr="00AE15EA" w:rsidRDefault="00101C3F" w:rsidP="00101C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1B4F00A5" w14:textId="77777777" w:rsidR="00101C3F" w:rsidRPr="00AE15EA" w:rsidRDefault="00101C3F" w:rsidP="00101C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2A385" w14:textId="6D788931" w:rsidR="00FD1C9C" w:rsidRPr="004872ED" w:rsidRDefault="00101C3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</w:p>
          <w:p w14:paraId="67D81927" w14:textId="77777777" w:rsidR="00FD1C9C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6B32AA5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945D75C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2A785A6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401570DD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00B9CF8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04F2F1E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CEB6F37" w14:textId="77777777" w:rsidR="00FA5BCF" w:rsidRPr="004872ED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849E6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336D87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FD1C9C" w:rsidRPr="004872ED" w14:paraId="215FC6DB" w14:textId="77777777" w:rsidTr="00795723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599C633" w14:textId="77777777" w:rsidR="00A7503A" w:rsidRPr="004872ED" w:rsidRDefault="00A7503A" w:rsidP="00FC377B">
      <w:pPr>
        <w:spacing w:after="120" w:line="240" w:lineRule="auto"/>
        <w:rPr>
          <w:rFonts w:eastAsia="Times New Roman" w:cs="Arial"/>
          <w:bCs/>
          <w:sz w:val="20"/>
          <w:szCs w:val="20"/>
        </w:rPr>
      </w:pPr>
      <w:bookmarkStart w:id="4" w:name="_Hlk19274499"/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  <w:gridCol w:w="5954"/>
      </w:tblGrid>
      <w:tr w:rsidR="00795723" w:rsidRPr="004872ED" w14:paraId="1FF59DE4" w14:textId="77777777" w:rsidTr="00795723">
        <w:tc>
          <w:tcPr>
            <w:tcW w:w="3403" w:type="dxa"/>
            <w:shd w:val="clear" w:color="auto" w:fill="F2F2F2" w:themeFill="background1" w:themeFillShade="F2"/>
          </w:tcPr>
          <w:bookmarkEnd w:id="4"/>
          <w:p w14:paraId="5640D514" w14:textId="75C5D055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03B4EB7" w14:textId="0C76617F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E476BEA" w14:textId="66CEA3AA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4872ED" w14:paraId="407F08D0" w14:textId="77777777" w:rsidTr="00A67CD5">
        <w:tc>
          <w:tcPr>
            <w:tcW w:w="15168" w:type="dxa"/>
            <w:gridSpan w:val="3"/>
          </w:tcPr>
          <w:p w14:paraId="4C230F5C" w14:textId="50477FDF" w:rsidR="00795723" w:rsidRPr="004872ED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C333E4" w:rsidRPr="004872ED" w14:paraId="5D47433E" w14:textId="77777777" w:rsidTr="00C333E4">
        <w:tc>
          <w:tcPr>
            <w:tcW w:w="3403" w:type="dxa"/>
          </w:tcPr>
          <w:p w14:paraId="46D328B6" w14:textId="44391F9A" w:rsidR="00C333E4" w:rsidRPr="004872ED" w:rsidRDefault="002B5186" w:rsidP="00C333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General tasks</w:t>
            </w:r>
          </w:p>
          <w:p w14:paraId="2DCD9BF8" w14:textId="77777777" w:rsidR="00C333E4" w:rsidRPr="00B63820" w:rsidRDefault="00C333E4" w:rsidP="00C333E4">
            <w:pPr>
              <w:rPr>
                <w:sz w:val="16"/>
                <w:szCs w:val="16"/>
                <w:lang w:val="en-US"/>
              </w:rPr>
            </w:pPr>
          </w:p>
          <w:p w14:paraId="7C372F8C" w14:textId="7E21E461" w:rsidR="00C333E4" w:rsidRPr="007C71E9" w:rsidRDefault="00D71A32" w:rsidP="00C333E4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Continue to r</w:t>
            </w:r>
            <w:r w:rsidR="001B7F01">
              <w:rPr>
                <w:rFonts w:eastAsia="Times New Roman" w:cs="Tahoma"/>
                <w:sz w:val="20"/>
                <w:szCs w:val="20"/>
              </w:rPr>
              <w:t xml:space="preserve">eview and update </w:t>
            </w:r>
            <w:r w:rsidR="001B7F01" w:rsidRPr="007C71E9">
              <w:rPr>
                <w:rFonts w:eastAsia="Times New Roman" w:cs="Tahoma"/>
                <w:sz w:val="20"/>
                <w:szCs w:val="20"/>
              </w:rPr>
              <w:t xml:space="preserve">all </w:t>
            </w:r>
            <w:r w:rsidR="00101C3F" w:rsidRPr="007C71E9">
              <w:rPr>
                <w:rFonts w:eastAsia="Times New Roman" w:cs="Tahoma"/>
                <w:sz w:val="20"/>
                <w:szCs w:val="20"/>
              </w:rPr>
              <w:t>exams-related</w:t>
            </w:r>
            <w:r w:rsidR="00C333E4" w:rsidRPr="007C71E9">
              <w:rPr>
                <w:rFonts w:eastAsia="Times New Roman" w:cs="Tahoma"/>
                <w:sz w:val="20"/>
                <w:szCs w:val="20"/>
              </w:rPr>
              <w:t xml:space="preserve"> policies &amp; procedures</w:t>
            </w:r>
            <w:r w:rsidR="001B7F01" w:rsidRPr="007C71E9">
              <w:rPr>
                <w:rFonts w:eastAsia="Times New Roman" w:cs="Tahoma"/>
                <w:sz w:val="20"/>
                <w:szCs w:val="20"/>
              </w:rPr>
              <w:t xml:space="preserve"> in line with 2024/2025 JCQ regulations</w:t>
            </w:r>
          </w:p>
          <w:p w14:paraId="232513A5" w14:textId="77777777" w:rsidR="00C333E4" w:rsidRPr="007C71E9" w:rsidRDefault="00C333E4" w:rsidP="00C333E4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5E64CA5E" w14:textId="71CB4791" w:rsidR="00D71A32" w:rsidRPr="007C71E9" w:rsidRDefault="007708B5" w:rsidP="00F6235C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7C71E9">
              <w:rPr>
                <w:rFonts w:eastAsia="Times New Roman" w:cs="Tahoma"/>
                <w:sz w:val="20"/>
                <w:szCs w:val="20"/>
              </w:rPr>
              <w:t>Con</w:t>
            </w:r>
            <w:r w:rsidR="00D71A32" w:rsidRPr="007C71E9">
              <w:rPr>
                <w:rFonts w:eastAsia="Times New Roman" w:cs="Tahoma"/>
                <w:sz w:val="20"/>
                <w:szCs w:val="20"/>
              </w:rPr>
              <w:t xml:space="preserve">tinue to complete all tasks as discussed in the </w:t>
            </w:r>
            <w:r w:rsidR="00101C3F" w:rsidRPr="007C71E9">
              <w:rPr>
                <w:rFonts w:eastAsia="Times New Roman" w:cs="Tahoma"/>
                <w:sz w:val="20"/>
                <w:szCs w:val="20"/>
              </w:rPr>
              <w:t xml:space="preserve">October </w:t>
            </w:r>
            <w:r w:rsidR="00D71A32" w:rsidRPr="007C71E9">
              <w:rPr>
                <w:rFonts w:eastAsia="Times New Roman" w:cs="Tahoma"/>
                <w:sz w:val="20"/>
                <w:szCs w:val="20"/>
              </w:rPr>
              <w:t>meeting</w:t>
            </w:r>
            <w:r w:rsidR="005C72E6" w:rsidRPr="007C71E9">
              <w:rPr>
                <w:rFonts w:eastAsia="Times New Roman" w:cs="Tahoma"/>
                <w:sz w:val="20"/>
                <w:szCs w:val="20"/>
              </w:rPr>
              <w:t xml:space="preserve">/listed on the </w:t>
            </w:r>
            <w:r w:rsidR="00101C3F" w:rsidRPr="007C71E9">
              <w:rPr>
                <w:rFonts w:eastAsia="Times New Roman" w:cs="Tahoma"/>
                <w:i/>
                <w:iCs/>
                <w:sz w:val="20"/>
                <w:szCs w:val="20"/>
              </w:rPr>
              <w:t>October</w:t>
            </w:r>
            <w:r w:rsidR="005C72E6" w:rsidRPr="007C71E9">
              <w:rPr>
                <w:rFonts w:eastAsia="Times New Roman" w:cs="Tahoma"/>
                <w:i/>
                <w:iCs/>
                <w:sz w:val="20"/>
                <w:szCs w:val="20"/>
              </w:rPr>
              <w:t xml:space="preserve"> meeting agenda</w:t>
            </w:r>
            <w:r w:rsidR="00D71A32" w:rsidRPr="007C71E9">
              <w:rPr>
                <w:rFonts w:eastAsia="Times New Roman" w:cs="Tahoma"/>
                <w:sz w:val="20"/>
                <w:szCs w:val="20"/>
              </w:rPr>
              <w:t>.</w:t>
            </w:r>
          </w:p>
          <w:p w14:paraId="5BB45F19" w14:textId="77777777" w:rsidR="00D71A32" w:rsidRPr="00D71A32" w:rsidRDefault="00D71A32" w:rsidP="00D71A32">
            <w:pPr>
              <w:pStyle w:val="ListParagraph"/>
              <w:rPr>
                <w:rFonts w:eastAsia="Times New Roman" w:cs="Tahoma"/>
                <w:sz w:val="20"/>
                <w:szCs w:val="20"/>
              </w:rPr>
            </w:pPr>
          </w:p>
          <w:p w14:paraId="54C0873F" w14:textId="784C172C" w:rsidR="00D71A32" w:rsidRPr="008038DB" w:rsidRDefault="00D71A32" w:rsidP="00D71A32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Con</w:t>
            </w:r>
            <w:r w:rsidR="007708B5">
              <w:rPr>
                <w:rFonts w:eastAsia="Times New Roman" w:cs="Tahoma"/>
                <w:sz w:val="20"/>
                <w:szCs w:val="20"/>
              </w:rPr>
              <w:t>firm</w:t>
            </w:r>
            <w:r>
              <w:rPr>
                <w:rFonts w:eastAsia="Times New Roman" w:cs="Tahoma"/>
                <w:sz w:val="20"/>
                <w:szCs w:val="20"/>
              </w:rPr>
              <w:t>ation of</w:t>
            </w:r>
            <w:r w:rsidR="007708B5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5A6802">
              <w:rPr>
                <w:rFonts w:eastAsia="Times New Roman" w:cs="Tahoma"/>
                <w:sz w:val="20"/>
                <w:szCs w:val="20"/>
              </w:rPr>
              <w:t xml:space="preserve">awareness/completion </w:t>
            </w:r>
            <w:r w:rsidR="007272BE">
              <w:rPr>
                <w:rFonts w:eastAsia="Times New Roman" w:cs="Tahoma"/>
                <w:sz w:val="20"/>
                <w:szCs w:val="20"/>
              </w:rPr>
              <w:t xml:space="preserve">of </w:t>
            </w:r>
            <w:r w:rsidR="007708B5">
              <w:rPr>
                <w:rFonts w:eastAsia="Times New Roman" w:cs="Tahoma"/>
                <w:sz w:val="20"/>
                <w:szCs w:val="20"/>
              </w:rPr>
              <w:t>the following</w:t>
            </w:r>
            <w:r w:rsidR="001B7F01">
              <w:rPr>
                <w:rFonts w:eastAsia="Times New Roman" w:cs="Tahoma"/>
                <w:sz w:val="20"/>
                <w:szCs w:val="20"/>
              </w:rPr>
              <w:t xml:space="preserve"> p</w:t>
            </w:r>
            <w:r w:rsidR="00C333E4">
              <w:rPr>
                <w:rFonts w:eastAsia="Times New Roman" w:cs="Tahoma"/>
                <w:sz w:val="20"/>
                <w:szCs w:val="20"/>
              </w:rPr>
              <w:t>lanning</w:t>
            </w:r>
            <w:r w:rsidR="001B7F01">
              <w:rPr>
                <w:rFonts w:eastAsia="Times New Roman" w:cs="Tahoma"/>
                <w:sz w:val="20"/>
                <w:szCs w:val="20"/>
              </w:rPr>
              <w:t xml:space="preserve"> tasks:</w:t>
            </w:r>
          </w:p>
          <w:p w14:paraId="1B5E0D02" w14:textId="59D57AAA" w:rsidR="00C333E4" w:rsidRDefault="006F7E97" w:rsidP="00101C3F">
            <w:pPr>
              <w:pStyle w:val="ListParagraph"/>
              <w:numPr>
                <w:ilvl w:val="0"/>
                <w:numId w:val="85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In</w:t>
            </w:r>
            <w:r w:rsidR="008038DB">
              <w:rPr>
                <w:rFonts w:eastAsia="Times New Roman" w:cs="Tahoma"/>
                <w:sz w:val="20"/>
                <w:szCs w:val="20"/>
              </w:rPr>
              <w:t xml:space="preserve">vigilation: </w:t>
            </w:r>
            <w:r w:rsidR="008038DB" w:rsidRPr="008038DB">
              <w:rPr>
                <w:rFonts w:eastAsia="Times New Roman" w:cs="Tahoma"/>
                <w:sz w:val="20"/>
                <w:szCs w:val="20"/>
              </w:rPr>
              <w:t>consider invigilation requirements in future exam series’ and where</w:t>
            </w:r>
            <w:r w:rsidR="008038DB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="008038DB" w:rsidRPr="008038DB">
              <w:rPr>
                <w:rFonts w:eastAsia="Times New Roman" w:cs="Tahoma"/>
                <w:sz w:val="20"/>
                <w:szCs w:val="20"/>
              </w:rPr>
              <w:t>relevant, consider further recruitment and training</w:t>
            </w:r>
          </w:p>
          <w:p w14:paraId="5629E10D" w14:textId="77777777" w:rsidR="00101C3F" w:rsidRPr="00101C3F" w:rsidRDefault="00101C3F" w:rsidP="00101C3F">
            <w:pPr>
              <w:pStyle w:val="ListParagraph"/>
              <w:spacing w:before="120" w:after="120"/>
              <w:ind w:left="511"/>
              <w:rPr>
                <w:rFonts w:eastAsia="Times New Roman" w:cs="Tahoma"/>
                <w:sz w:val="20"/>
                <w:szCs w:val="20"/>
              </w:rPr>
            </w:pPr>
          </w:p>
          <w:p w14:paraId="760C6DFB" w14:textId="77777777" w:rsidR="007F0050" w:rsidRDefault="007F0050" w:rsidP="007F0050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Confirm exams officer role, if any, in administering internal assessments/mock exams taking place this month</w:t>
            </w:r>
          </w:p>
          <w:p w14:paraId="55E41B43" w14:textId="77777777" w:rsidR="007F0050" w:rsidRPr="00463BF7" w:rsidRDefault="007F0050" w:rsidP="007F0050">
            <w:pPr>
              <w:pStyle w:val="ListParagraph"/>
              <w:rPr>
                <w:rFonts w:eastAsia="Times New Roman" w:cs="Tahoma"/>
                <w:sz w:val="20"/>
                <w:szCs w:val="20"/>
              </w:rPr>
            </w:pPr>
          </w:p>
          <w:p w14:paraId="2AF6B487" w14:textId="1DB6B3FD" w:rsidR="007F0050" w:rsidRPr="00463BF7" w:rsidRDefault="007F0050" w:rsidP="007F0050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If the exams officer is involved in December/January internal assessments/mock exams:</w:t>
            </w:r>
          </w:p>
          <w:p w14:paraId="55787B0E" w14:textId="00DCD0C7" w:rsidR="007F0050" w:rsidRPr="00463BF7" w:rsidRDefault="007F0050" w:rsidP="007F0050">
            <w:pPr>
              <w:pStyle w:val="ListParagraph"/>
              <w:numPr>
                <w:ilvl w:val="0"/>
                <w:numId w:val="102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63BF7">
              <w:rPr>
                <w:rFonts w:eastAsia="Times New Roman" w:cs="Tahoma"/>
                <w:sz w:val="20"/>
                <w:szCs w:val="20"/>
              </w:rPr>
              <w:t xml:space="preserve">Collect internal entry information for any exams/assessments taking place in </w:t>
            </w:r>
            <w:r>
              <w:rPr>
                <w:rFonts w:eastAsia="Times New Roman" w:cs="Tahoma"/>
                <w:sz w:val="20"/>
                <w:szCs w:val="20"/>
              </w:rPr>
              <w:t>January</w:t>
            </w:r>
          </w:p>
          <w:p w14:paraId="2C8E9C3C" w14:textId="4FC0287D" w:rsidR="007F0050" w:rsidRPr="007F0050" w:rsidRDefault="007F0050" w:rsidP="007F0050">
            <w:pPr>
              <w:pStyle w:val="ListParagraph"/>
              <w:numPr>
                <w:ilvl w:val="0"/>
                <w:numId w:val="102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7C71E9">
              <w:rPr>
                <w:rFonts w:eastAsia="Times New Roman" w:cs="Tahoma"/>
                <w:sz w:val="20"/>
                <w:szCs w:val="20"/>
              </w:rPr>
              <w:t xml:space="preserve">Start </w:t>
            </w:r>
            <w:r w:rsidR="00101C3F" w:rsidRPr="007C71E9">
              <w:rPr>
                <w:rFonts w:eastAsia="Times New Roman" w:cs="Tahoma"/>
                <w:sz w:val="20"/>
                <w:szCs w:val="20"/>
              </w:rPr>
              <w:t>preparation</w:t>
            </w:r>
            <w:r w:rsidRPr="007C71E9">
              <w:rPr>
                <w:rFonts w:eastAsia="Times New Roman" w:cs="Tahoma"/>
                <w:sz w:val="20"/>
                <w:szCs w:val="20"/>
              </w:rPr>
              <w:t xml:space="preserve"> for internal</w:t>
            </w:r>
            <w:r>
              <w:rPr>
                <w:rFonts w:eastAsia="Times New Roman" w:cs="Tahoma"/>
                <w:sz w:val="20"/>
                <w:szCs w:val="20"/>
              </w:rPr>
              <w:t xml:space="preserve"> assessments/mock exams taking place in December/January</w:t>
            </w:r>
          </w:p>
          <w:p w14:paraId="31A31844" w14:textId="77777777" w:rsidR="005C72E6" w:rsidRDefault="005C72E6" w:rsidP="005C72E6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77413E54" w14:textId="53E2D1F8" w:rsidR="005C72E6" w:rsidRPr="002164F2" w:rsidRDefault="005C72E6" w:rsidP="005C72E6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lastRenderedPageBreak/>
              <w:t xml:space="preserve">Review and update invigilator requirements and documentation (e.g. job description) </w:t>
            </w:r>
          </w:p>
        </w:tc>
        <w:tc>
          <w:tcPr>
            <w:tcW w:w="5811" w:type="dxa"/>
          </w:tcPr>
          <w:p w14:paraId="1D011BAC" w14:textId="77777777" w:rsidR="00C333E4" w:rsidRPr="004872ED" w:rsidRDefault="00C333E4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A0C8E2" w14:textId="32335B45" w:rsidR="00C333E4" w:rsidRPr="004872ED" w:rsidRDefault="00C333E4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</w:tr>
      <w:tr w:rsidR="00A83CE0" w:rsidRPr="004872ED" w14:paraId="3BF73767" w14:textId="77777777" w:rsidTr="00795723">
        <w:tc>
          <w:tcPr>
            <w:tcW w:w="3403" w:type="dxa"/>
          </w:tcPr>
          <w:p w14:paraId="78CD0ACD" w14:textId="77777777" w:rsidR="00A83CE0" w:rsidRDefault="00A83CE0" w:rsidP="00A83CE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812FA2C" w14:textId="77777777" w:rsidR="00101C3F" w:rsidRPr="005A4820" w:rsidRDefault="00101C3F" w:rsidP="00101C3F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New </w:t>
            </w:r>
            <w:r w:rsidRPr="007C71E9">
              <w:rPr>
                <w:b/>
                <w:bCs/>
                <w:sz w:val="20"/>
                <w:szCs w:val="20"/>
                <w:lang w:val="en-US"/>
              </w:rPr>
              <w:t xml:space="preserve">exams officer </w:t>
            </w:r>
            <w:r w:rsidRPr="007C71E9">
              <w:rPr>
                <w:sz w:val="20"/>
                <w:szCs w:val="20"/>
                <w:lang w:val="en-US"/>
              </w:rPr>
              <w:t>(if appointed/relevant)</w:t>
            </w:r>
          </w:p>
          <w:p w14:paraId="5FADA7FE" w14:textId="77777777" w:rsidR="007C71E9" w:rsidRDefault="007C71E9" w:rsidP="00A83CE0">
            <w:pPr>
              <w:rPr>
                <w:strike/>
                <w:sz w:val="20"/>
                <w:szCs w:val="20"/>
                <w:lang w:val="en-US"/>
              </w:rPr>
            </w:pPr>
          </w:p>
          <w:p w14:paraId="6001A169" w14:textId="2E0A6411" w:rsidR="00A83CE0" w:rsidRDefault="00101C3F" w:rsidP="00A83C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A83CE0">
              <w:rPr>
                <w:sz w:val="20"/>
                <w:szCs w:val="20"/>
                <w:lang w:val="en-US"/>
              </w:rPr>
              <w:t xml:space="preserve">nsure that the following tasks </w:t>
            </w:r>
            <w:r w:rsidR="009952EE">
              <w:rPr>
                <w:sz w:val="20"/>
                <w:szCs w:val="20"/>
                <w:lang w:val="en-US"/>
              </w:rPr>
              <w:t>are being undertaken/</w:t>
            </w:r>
            <w:r w:rsidR="00A83CE0">
              <w:rPr>
                <w:sz w:val="20"/>
                <w:szCs w:val="20"/>
                <w:lang w:val="en-US"/>
              </w:rPr>
              <w:t>have been completed:</w:t>
            </w:r>
          </w:p>
          <w:p w14:paraId="68BCE95C" w14:textId="77777777" w:rsidR="00A83CE0" w:rsidRDefault="00A83CE0" w:rsidP="00A83CE0">
            <w:pPr>
              <w:rPr>
                <w:sz w:val="20"/>
                <w:szCs w:val="20"/>
                <w:lang w:val="en-US"/>
              </w:rPr>
            </w:pPr>
          </w:p>
          <w:p w14:paraId="5954E437" w14:textId="0C1400C4" w:rsidR="005F4BA7" w:rsidRPr="005F4BA7" w:rsidRDefault="00A83CE0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5F4BA7">
              <w:rPr>
                <w:sz w:val="20"/>
                <w:szCs w:val="20"/>
              </w:rPr>
              <w:t>C</w:t>
            </w:r>
            <w:r w:rsidR="00865772">
              <w:rPr>
                <w:sz w:val="20"/>
                <w:szCs w:val="20"/>
              </w:rPr>
              <w:t>omplete c</w:t>
            </w:r>
            <w:r w:rsidRPr="005F4BA7">
              <w:rPr>
                <w:sz w:val="20"/>
                <w:szCs w:val="20"/>
              </w:rPr>
              <w:t>entre induction (general</w:t>
            </w:r>
            <w:r w:rsidR="009952EE" w:rsidRPr="005F4BA7">
              <w:rPr>
                <w:sz w:val="20"/>
                <w:szCs w:val="20"/>
              </w:rPr>
              <w:t xml:space="preserve"> and exams</w:t>
            </w:r>
            <w:r w:rsidRPr="005F4BA7">
              <w:rPr>
                <w:sz w:val="20"/>
                <w:szCs w:val="20"/>
              </w:rPr>
              <w:t>)</w:t>
            </w:r>
            <w:r w:rsidR="005F4BA7" w:rsidRPr="005F4BA7">
              <w:rPr>
                <w:sz w:val="20"/>
                <w:szCs w:val="20"/>
              </w:rPr>
              <w:t xml:space="preserve"> / The Exams Office o</w:t>
            </w:r>
            <w:r w:rsidR="005F4BA7" w:rsidRPr="005F4BA7">
              <w:rPr>
                <w:rFonts w:cs="Tahoma"/>
                <w:sz w:val="20"/>
                <w:szCs w:val="20"/>
              </w:rPr>
              <w:t>nline induction</w:t>
            </w:r>
            <w:r w:rsidR="00865772">
              <w:rPr>
                <w:rFonts w:cs="Tahoma"/>
                <w:sz w:val="20"/>
                <w:szCs w:val="20"/>
              </w:rPr>
              <w:t xml:space="preserve"> (see </w:t>
            </w:r>
            <w:r w:rsidR="00865772" w:rsidRPr="007662F6">
              <w:rPr>
                <w:rFonts w:cs="Tahoma"/>
                <w:i/>
                <w:iCs/>
                <w:sz w:val="20"/>
                <w:szCs w:val="20"/>
              </w:rPr>
              <w:t>October meeting agenda</w:t>
            </w:r>
            <w:r w:rsidR="00865772">
              <w:rPr>
                <w:rFonts w:cs="Tahoma"/>
                <w:sz w:val="20"/>
                <w:szCs w:val="20"/>
              </w:rPr>
              <w:t xml:space="preserve"> for information)</w:t>
            </w:r>
          </w:p>
          <w:p w14:paraId="4818F33F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4CE8C272" w14:textId="77777777" w:rsidR="007662F6" w:rsidRPr="007662F6" w:rsidRDefault="00865772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See </w:t>
            </w:r>
            <w:r w:rsidRPr="007662F6">
              <w:rPr>
                <w:i/>
                <w:iCs/>
                <w:sz w:val="20"/>
                <w:szCs w:val="20"/>
              </w:rPr>
              <w:t>October meeting agenda</w:t>
            </w:r>
            <w:r>
              <w:rPr>
                <w:sz w:val="20"/>
                <w:szCs w:val="20"/>
              </w:rPr>
              <w:t xml:space="preserve"> for </w:t>
            </w:r>
            <w:r w:rsidR="007662F6">
              <w:rPr>
                <w:sz w:val="20"/>
                <w:szCs w:val="20"/>
              </w:rPr>
              <w:t>new exams officer tasks in initial weeks/months in post</w:t>
            </w:r>
          </w:p>
          <w:p w14:paraId="18785EC4" w14:textId="77777777" w:rsidR="007662F6" w:rsidRPr="007662F6" w:rsidRDefault="007662F6" w:rsidP="007662F6">
            <w:pPr>
              <w:pStyle w:val="ListParagraph"/>
              <w:rPr>
                <w:sz w:val="20"/>
                <w:szCs w:val="20"/>
              </w:rPr>
            </w:pPr>
          </w:p>
          <w:p w14:paraId="2B9353F9" w14:textId="51D2A3C8" w:rsidR="00A83CE0" w:rsidRPr="005F4BA7" w:rsidRDefault="007662F6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7662F6">
              <w:rPr>
                <w:sz w:val="20"/>
                <w:szCs w:val="20"/>
              </w:rPr>
              <w:t xml:space="preserve">JCQ compliance - </w:t>
            </w:r>
            <w:r>
              <w:rPr>
                <w:sz w:val="20"/>
                <w:szCs w:val="20"/>
              </w:rPr>
              <w:t>a</w:t>
            </w:r>
            <w:r w:rsidRPr="007662F6">
              <w:rPr>
                <w:sz w:val="20"/>
                <w:szCs w:val="20"/>
              </w:rPr>
              <w:t>ware</w:t>
            </w:r>
            <w:r>
              <w:rPr>
                <w:sz w:val="20"/>
                <w:szCs w:val="20"/>
              </w:rPr>
              <w:t>ness</w:t>
            </w:r>
            <w:r w:rsidRPr="007662F6">
              <w:rPr>
                <w:sz w:val="20"/>
                <w:szCs w:val="20"/>
              </w:rPr>
              <w:t xml:space="preserve"> of all JCQ regulations relevant to the exams officer role</w:t>
            </w:r>
          </w:p>
          <w:p w14:paraId="16D66BC0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5B129B63" w14:textId="13DDFEB5" w:rsidR="00A83CE0" w:rsidRPr="005F4BA7" w:rsidRDefault="007662F6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all tasks related to exam entries (acquiring information, key dates/deadlines, checking </w:t>
            </w:r>
            <w:r w:rsidRPr="007C71E9">
              <w:rPr>
                <w:sz w:val="20"/>
                <w:szCs w:val="20"/>
              </w:rPr>
              <w:t>information</w:t>
            </w:r>
            <w:r w:rsidR="00101C3F" w:rsidRPr="007C71E9">
              <w:rPr>
                <w:sz w:val="20"/>
                <w:szCs w:val="20"/>
              </w:rPr>
              <w:t>,</w:t>
            </w:r>
            <w:r w:rsidRPr="007C71E9">
              <w:rPr>
                <w:sz w:val="20"/>
                <w:szCs w:val="20"/>
              </w:rPr>
              <w:t xml:space="preserve"> etc.)</w:t>
            </w:r>
          </w:p>
          <w:p w14:paraId="35103F99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09E0517D" w14:textId="1460216E" w:rsidR="00165720" w:rsidRPr="005F4BA7" w:rsidRDefault="0039697A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39697A">
              <w:rPr>
                <w:sz w:val="20"/>
                <w:szCs w:val="20"/>
              </w:rPr>
              <w:t>Understanding how to receive, securely move, check and securely store question papers and other confidential material</w:t>
            </w:r>
            <w:r w:rsidR="00A83CE0" w:rsidRPr="005F4BA7">
              <w:rPr>
                <w:sz w:val="20"/>
                <w:szCs w:val="20"/>
              </w:rPr>
              <w:t xml:space="preserve"> </w:t>
            </w:r>
          </w:p>
          <w:p w14:paraId="3E87A259" w14:textId="77777777" w:rsidR="009952EE" w:rsidRDefault="009952EE" w:rsidP="00A83CE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381795E2" w14:textId="321CA78F" w:rsidR="009952EE" w:rsidRPr="005F4BA7" w:rsidRDefault="0039697A" w:rsidP="005F4BA7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Awareness of tasks relating to exam rooms</w:t>
            </w:r>
            <w:r w:rsidR="009952EE" w:rsidRPr="005F4BA7">
              <w:rPr>
                <w:rFonts w:cs="Tahoma"/>
                <w:sz w:val="20"/>
                <w:szCs w:val="20"/>
              </w:rPr>
              <w:t>:</w:t>
            </w:r>
          </w:p>
          <w:p w14:paraId="07C32EE7" w14:textId="0ECCC5C8" w:rsidR="0039697A" w:rsidRDefault="0039697A" w:rsidP="008038DB">
            <w:pPr>
              <w:pStyle w:val="ListParagraph"/>
              <w:numPr>
                <w:ilvl w:val="0"/>
                <w:numId w:val="8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Identifying requirements</w:t>
            </w:r>
          </w:p>
          <w:p w14:paraId="7BDDBEDD" w14:textId="3CC53BC9" w:rsidR="009952EE" w:rsidRPr="00A705FE" w:rsidRDefault="0039697A" w:rsidP="008038DB">
            <w:pPr>
              <w:pStyle w:val="ListParagraph"/>
              <w:numPr>
                <w:ilvl w:val="0"/>
                <w:numId w:val="8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Booking rooms</w:t>
            </w:r>
          </w:p>
          <w:p w14:paraId="04F0143B" w14:textId="39842AE6" w:rsidR="009952EE" w:rsidRPr="00A705FE" w:rsidRDefault="0039697A" w:rsidP="008038DB">
            <w:pPr>
              <w:pStyle w:val="ListParagraph"/>
              <w:numPr>
                <w:ilvl w:val="0"/>
                <w:numId w:val="8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Liaising with relevant staff </w:t>
            </w:r>
          </w:p>
          <w:p w14:paraId="0944DD4D" w14:textId="6B22AE9B" w:rsidR="009952EE" w:rsidRPr="00A705FE" w:rsidRDefault="0039697A" w:rsidP="008038DB">
            <w:pPr>
              <w:pStyle w:val="ListParagraph"/>
              <w:numPr>
                <w:ilvl w:val="0"/>
                <w:numId w:val="8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Setting up an exam room</w:t>
            </w:r>
          </w:p>
          <w:p w14:paraId="62860386" w14:textId="77777777" w:rsidR="00165720" w:rsidRDefault="00165720" w:rsidP="005F4BA7">
            <w:pPr>
              <w:spacing w:before="60"/>
              <w:rPr>
                <w:sz w:val="20"/>
                <w:szCs w:val="20"/>
                <w:lang w:val="en-US"/>
              </w:rPr>
            </w:pPr>
          </w:p>
          <w:p w14:paraId="7EF1E2B1" w14:textId="2932E41C" w:rsidR="005F4BA7" w:rsidRPr="009C1A43" w:rsidRDefault="0039697A" w:rsidP="009C1A43">
            <w:pPr>
              <w:pStyle w:val="ListParagraph"/>
              <w:numPr>
                <w:ilvl w:val="0"/>
                <w:numId w:val="56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Exams officer role </w:t>
            </w:r>
            <w:r w:rsidR="00BF16B2">
              <w:rPr>
                <w:rFonts w:cs="Tahoma"/>
                <w:sz w:val="20"/>
                <w:szCs w:val="20"/>
              </w:rPr>
              <w:t>in managing the centre’s exam budget</w:t>
            </w:r>
          </w:p>
          <w:p w14:paraId="46778F84" w14:textId="77777777" w:rsidR="005F4BA7" w:rsidRDefault="005F4BA7" w:rsidP="005F4BA7">
            <w:pPr>
              <w:spacing w:before="60"/>
              <w:rPr>
                <w:sz w:val="20"/>
                <w:szCs w:val="20"/>
                <w:lang w:val="en-US"/>
              </w:rPr>
            </w:pPr>
          </w:p>
          <w:p w14:paraId="4EE13F7D" w14:textId="76AC8089" w:rsidR="005F4BA7" w:rsidRPr="009C1A43" w:rsidRDefault="00BF16B2" w:rsidP="009C1A43">
            <w:pPr>
              <w:pStyle w:val="ListParagraph"/>
              <w:numPr>
                <w:ilvl w:val="0"/>
                <w:numId w:val="5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Exam policies</w:t>
            </w:r>
            <w:r w:rsidR="005F4BA7" w:rsidRPr="009C1A43">
              <w:rPr>
                <w:rFonts w:cs="Tahoma"/>
                <w:sz w:val="20"/>
                <w:szCs w:val="20"/>
              </w:rPr>
              <w:t>:</w:t>
            </w:r>
          </w:p>
          <w:p w14:paraId="324D8091" w14:textId="4F181FF9" w:rsidR="005F4BA7" w:rsidRPr="00A705FE" w:rsidRDefault="00BF16B2" w:rsidP="008038DB">
            <w:pPr>
              <w:pStyle w:val="ListParagraph"/>
              <w:numPr>
                <w:ilvl w:val="0"/>
                <w:numId w:val="91"/>
              </w:numPr>
              <w:spacing w:before="60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Those required to meet JCQ requirements</w:t>
            </w:r>
          </w:p>
          <w:p w14:paraId="624A1291" w14:textId="61B58F51" w:rsidR="005F4BA7" w:rsidRPr="00A705FE" w:rsidRDefault="005F4BA7" w:rsidP="008038DB">
            <w:pPr>
              <w:pStyle w:val="ListParagraph"/>
              <w:numPr>
                <w:ilvl w:val="0"/>
                <w:numId w:val="91"/>
              </w:numPr>
              <w:contextualSpacing w:val="0"/>
              <w:rPr>
                <w:rFonts w:cs="Tahoma"/>
                <w:sz w:val="20"/>
                <w:szCs w:val="20"/>
              </w:rPr>
            </w:pPr>
            <w:r w:rsidRPr="00A705FE">
              <w:rPr>
                <w:rFonts w:cs="Tahoma"/>
                <w:sz w:val="20"/>
                <w:szCs w:val="20"/>
              </w:rPr>
              <w:t xml:space="preserve">Centre </w:t>
            </w:r>
            <w:r w:rsidR="00BF16B2">
              <w:rPr>
                <w:rFonts w:cs="Tahoma"/>
                <w:sz w:val="20"/>
                <w:szCs w:val="20"/>
              </w:rPr>
              <w:t>required policies</w:t>
            </w:r>
          </w:p>
          <w:p w14:paraId="0500841F" w14:textId="73BAECA8" w:rsidR="005F4BA7" w:rsidRDefault="00BF16B2" w:rsidP="008038DB">
            <w:pPr>
              <w:pStyle w:val="ListParagraph"/>
              <w:numPr>
                <w:ilvl w:val="0"/>
                <w:numId w:val="91"/>
              </w:numPr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Creating, reviewing/updating policies</w:t>
            </w:r>
          </w:p>
          <w:p w14:paraId="2089C0D7" w14:textId="77777777" w:rsidR="005F4BA7" w:rsidRDefault="005F4BA7" w:rsidP="005F4BA7">
            <w:pPr>
              <w:rPr>
                <w:rFonts w:cs="Tahoma"/>
                <w:sz w:val="20"/>
                <w:szCs w:val="20"/>
              </w:rPr>
            </w:pPr>
          </w:p>
          <w:p w14:paraId="26CFA4F2" w14:textId="64CA81F8" w:rsidR="005F4BA7" w:rsidRDefault="005F4BA7" w:rsidP="00BF16B2">
            <w:pPr>
              <w:pStyle w:val="ListParagraph"/>
              <w:numPr>
                <w:ilvl w:val="0"/>
                <w:numId w:val="61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9C1A43">
              <w:rPr>
                <w:rFonts w:cs="Tahoma"/>
                <w:sz w:val="20"/>
                <w:szCs w:val="20"/>
              </w:rPr>
              <w:t>Ex</w:t>
            </w:r>
            <w:r w:rsidR="00BF16B2">
              <w:rPr>
                <w:rFonts w:cs="Tahoma"/>
                <w:sz w:val="20"/>
                <w:szCs w:val="20"/>
              </w:rPr>
              <w:t>ams officer role in relation to access arrangements</w:t>
            </w:r>
          </w:p>
          <w:p w14:paraId="5159A553" w14:textId="77777777" w:rsidR="00BF16B2" w:rsidRPr="00BF16B2" w:rsidRDefault="00BF16B2" w:rsidP="00BF16B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6F7A552" w14:textId="747D2817" w:rsidR="005F4BA7" w:rsidRPr="009C1A43" w:rsidRDefault="00BF16B2" w:rsidP="009C1A43">
            <w:pPr>
              <w:pStyle w:val="ListParagraph"/>
              <w:numPr>
                <w:ilvl w:val="0"/>
                <w:numId w:val="63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Recruiting, evaluating, training, timetabling and managing invigilators</w:t>
            </w:r>
          </w:p>
          <w:p w14:paraId="55B17072" w14:textId="77777777" w:rsidR="005F4BA7" w:rsidRDefault="005F4BA7" w:rsidP="005F4BA7">
            <w:pPr>
              <w:rPr>
                <w:rFonts w:cs="Tahoma"/>
                <w:sz w:val="20"/>
                <w:szCs w:val="20"/>
              </w:rPr>
            </w:pPr>
          </w:p>
          <w:p w14:paraId="4411CB6C" w14:textId="3DAF7A2A" w:rsidR="005F4BA7" w:rsidRDefault="00BF16B2" w:rsidP="00BF16B2">
            <w:pPr>
              <w:pStyle w:val="ListParagraph"/>
              <w:numPr>
                <w:ilvl w:val="0"/>
                <w:numId w:val="65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BF16B2">
              <w:rPr>
                <w:rFonts w:cs="Tahoma"/>
                <w:sz w:val="20"/>
                <w:szCs w:val="20"/>
              </w:rPr>
              <w:t xml:space="preserve">Briefing staff, candidates and parents in </w:t>
            </w:r>
            <w:r>
              <w:rPr>
                <w:rFonts w:cs="Tahoma"/>
                <w:sz w:val="20"/>
                <w:szCs w:val="20"/>
              </w:rPr>
              <w:t xml:space="preserve">JCQ and </w:t>
            </w:r>
            <w:r w:rsidRPr="00BF16B2">
              <w:rPr>
                <w:rFonts w:cs="Tahoma"/>
                <w:sz w:val="20"/>
                <w:szCs w:val="20"/>
              </w:rPr>
              <w:t>centre information</w:t>
            </w:r>
          </w:p>
          <w:p w14:paraId="6EF6DF62" w14:textId="77777777" w:rsidR="00BF16B2" w:rsidRPr="00BF16B2" w:rsidRDefault="00BF16B2" w:rsidP="00BF16B2">
            <w:pPr>
              <w:pStyle w:val="ListParagraph"/>
              <w:spacing w:before="60" w:after="60"/>
              <w:ind w:left="284"/>
              <w:rPr>
                <w:rFonts w:cs="Tahoma"/>
                <w:sz w:val="20"/>
                <w:szCs w:val="20"/>
              </w:rPr>
            </w:pPr>
          </w:p>
          <w:p w14:paraId="4A19A83F" w14:textId="3F25A9BD" w:rsidR="005F4BA7" w:rsidRPr="009C1A43" w:rsidRDefault="00BF16B2" w:rsidP="009C1A43">
            <w:pPr>
              <w:pStyle w:val="ListParagraph"/>
              <w:numPr>
                <w:ilvl w:val="0"/>
                <w:numId w:val="67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Awareness of contingency planning requirements, including areas which can be supported by the exams officer</w:t>
            </w:r>
          </w:p>
          <w:p w14:paraId="09E349AD" w14:textId="77777777" w:rsidR="005F4BA7" w:rsidRDefault="005F4BA7" w:rsidP="005F4BA7">
            <w:pPr>
              <w:rPr>
                <w:rFonts w:cs="Tahoma"/>
                <w:sz w:val="20"/>
                <w:szCs w:val="20"/>
              </w:rPr>
            </w:pPr>
          </w:p>
          <w:p w14:paraId="3A46076A" w14:textId="08D3EB5B" w:rsidR="005F4BA7" w:rsidRPr="009C1A43" w:rsidRDefault="00A60AD2" w:rsidP="009C1A43">
            <w:pPr>
              <w:pStyle w:val="ListParagraph"/>
              <w:numPr>
                <w:ilvl w:val="0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Understanding of pre-exams tasks</w:t>
            </w:r>
            <w:r w:rsidR="005F4BA7" w:rsidRPr="009C1A43">
              <w:rPr>
                <w:rFonts w:cs="Tahoma"/>
                <w:sz w:val="20"/>
                <w:szCs w:val="20"/>
              </w:rPr>
              <w:t>:</w:t>
            </w:r>
          </w:p>
          <w:p w14:paraId="6AB661BC" w14:textId="5EA39C43" w:rsidR="00A60AD2" w:rsidRDefault="00A60AD2" w:rsidP="008038DB">
            <w:pPr>
              <w:pStyle w:val="ListParagraph"/>
              <w:numPr>
                <w:ilvl w:val="0"/>
                <w:numId w:val="96"/>
              </w:numPr>
              <w:spacing w:before="60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Timetabling</w:t>
            </w:r>
          </w:p>
          <w:p w14:paraId="47D0F3B8" w14:textId="77777777" w:rsidR="00A60AD2" w:rsidRDefault="00A60AD2" w:rsidP="008038DB">
            <w:pPr>
              <w:pStyle w:val="ListParagraph"/>
              <w:numPr>
                <w:ilvl w:val="0"/>
                <w:numId w:val="96"/>
              </w:numPr>
              <w:spacing w:before="60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Rooming</w:t>
            </w:r>
          </w:p>
          <w:p w14:paraId="4088CB1A" w14:textId="77777777" w:rsidR="00A60AD2" w:rsidRDefault="00A60AD2" w:rsidP="00A60AD2">
            <w:pPr>
              <w:pStyle w:val="ListParagraph"/>
              <w:numPr>
                <w:ilvl w:val="0"/>
                <w:numId w:val="96"/>
              </w:numPr>
              <w:spacing w:before="60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Seating plans</w:t>
            </w:r>
          </w:p>
          <w:p w14:paraId="5198138C" w14:textId="2AD4CB52" w:rsidR="00A60AD2" w:rsidRPr="00A60AD2" w:rsidRDefault="00A60AD2" w:rsidP="00A60AD2">
            <w:pPr>
              <w:pStyle w:val="ListParagraph"/>
              <w:numPr>
                <w:ilvl w:val="0"/>
                <w:numId w:val="96"/>
              </w:numPr>
              <w:spacing w:before="60"/>
              <w:contextualSpacing w:val="0"/>
              <w:rPr>
                <w:rFonts w:cs="Tahoma"/>
                <w:sz w:val="20"/>
                <w:szCs w:val="20"/>
              </w:rPr>
            </w:pPr>
            <w:r w:rsidRPr="00A60AD2">
              <w:rPr>
                <w:rFonts w:cs="Tahoma"/>
                <w:sz w:val="20"/>
                <w:szCs w:val="20"/>
              </w:rPr>
              <w:t>Preparing invigilators</w:t>
            </w:r>
          </w:p>
          <w:p w14:paraId="49022751" w14:textId="77777777" w:rsidR="005F4BA7" w:rsidRDefault="005F4BA7" w:rsidP="005F4BA7">
            <w:pPr>
              <w:rPr>
                <w:rFonts w:cs="Tahoma"/>
                <w:sz w:val="20"/>
                <w:szCs w:val="20"/>
              </w:rPr>
            </w:pPr>
          </w:p>
          <w:p w14:paraId="718F91A2" w14:textId="77777777" w:rsidR="00682FD4" w:rsidRDefault="00A60AD2" w:rsidP="00682FD4">
            <w:pPr>
              <w:pStyle w:val="ListParagraph"/>
              <w:numPr>
                <w:ilvl w:val="0"/>
                <w:numId w:val="7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Understanding how to prepare for each exam session and exam day, tasks to undertake after each exam session and how to </w:t>
            </w:r>
            <w:r>
              <w:rPr>
                <w:rFonts w:cs="Tahoma"/>
                <w:sz w:val="20"/>
                <w:szCs w:val="20"/>
              </w:rPr>
              <w:lastRenderedPageBreak/>
              <w:t>deal with the range of issues which may occur during an exam</w:t>
            </w:r>
          </w:p>
          <w:p w14:paraId="52D05E1C" w14:textId="77777777" w:rsidR="00682FD4" w:rsidRDefault="00682FD4" w:rsidP="00682FD4">
            <w:pPr>
              <w:pStyle w:val="ListParagraph"/>
              <w:spacing w:before="60" w:after="60"/>
              <w:ind w:left="284"/>
              <w:rPr>
                <w:rFonts w:cs="Tahoma"/>
                <w:sz w:val="20"/>
                <w:szCs w:val="20"/>
              </w:rPr>
            </w:pPr>
          </w:p>
          <w:p w14:paraId="51793F10" w14:textId="2BD2D8B5" w:rsidR="005F4BA7" w:rsidRPr="00682FD4" w:rsidRDefault="00682FD4" w:rsidP="00682FD4">
            <w:pPr>
              <w:pStyle w:val="ListParagraph"/>
              <w:numPr>
                <w:ilvl w:val="0"/>
                <w:numId w:val="72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682FD4">
              <w:rPr>
                <w:rFonts w:cs="Tahoma"/>
                <w:sz w:val="20"/>
                <w:szCs w:val="20"/>
              </w:rPr>
              <w:t>Awareness of the tasks/key dates/deadline relating to results and post-results</w:t>
            </w:r>
          </w:p>
          <w:p w14:paraId="352D40F6" w14:textId="55585B91" w:rsidR="005F4BA7" w:rsidRPr="005F4BA7" w:rsidRDefault="005F4BA7" w:rsidP="005F4BA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421EA3F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424344D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9B6082" w:rsidRPr="004872ED" w14:paraId="1C7C2E0B" w14:textId="77777777" w:rsidTr="00795723">
        <w:tc>
          <w:tcPr>
            <w:tcW w:w="3403" w:type="dxa"/>
          </w:tcPr>
          <w:p w14:paraId="21A2A910" w14:textId="77777777" w:rsidR="005F4BA7" w:rsidRPr="004872ED" w:rsidRDefault="005F4BA7" w:rsidP="00795723">
            <w:pPr>
              <w:rPr>
                <w:sz w:val="20"/>
                <w:szCs w:val="20"/>
                <w:lang w:val="en-US"/>
              </w:rPr>
            </w:pPr>
          </w:p>
          <w:p w14:paraId="6C6A3D21" w14:textId="56EF7CE2" w:rsidR="009B6082" w:rsidRPr="004872ED" w:rsidRDefault="008D26D4" w:rsidP="0079572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Summer 2024</w:t>
            </w:r>
            <w:r w:rsidR="009B6082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6E3A46B4" w14:textId="77777777" w:rsidR="00C333E4" w:rsidRPr="005034CE" w:rsidRDefault="00C333E4" w:rsidP="005034CE">
            <w:pPr>
              <w:rPr>
                <w:sz w:val="20"/>
                <w:szCs w:val="20"/>
                <w:lang w:val="en-US"/>
              </w:rPr>
            </w:pPr>
          </w:p>
          <w:p w14:paraId="095E1139" w14:textId="77777777" w:rsidR="00B63820" w:rsidRDefault="005034CE" w:rsidP="005034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 w:rsidRPr="005034CE">
              <w:rPr>
                <w:sz w:val="20"/>
                <w:szCs w:val="20"/>
                <w:lang w:val="en-US"/>
              </w:rPr>
              <w:t>C</w:t>
            </w:r>
            <w:r w:rsidR="00B63820">
              <w:rPr>
                <w:sz w:val="20"/>
                <w:szCs w:val="20"/>
                <w:lang w:val="en-US"/>
              </w:rPr>
              <w:t>onfirm receipt of all certificates</w:t>
            </w:r>
          </w:p>
          <w:p w14:paraId="3586D477" w14:textId="77777777" w:rsidR="005034CE" w:rsidRPr="005034CE" w:rsidRDefault="005034CE" w:rsidP="005034CE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58BBBE78" w14:textId="0A200B98" w:rsidR="005034CE" w:rsidRDefault="00B63820" w:rsidP="005034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Distribute all certificates</w:t>
            </w:r>
          </w:p>
          <w:p w14:paraId="0D5ACBBC" w14:textId="77777777" w:rsidR="00B63820" w:rsidRPr="00B63820" w:rsidRDefault="00B63820" w:rsidP="00B63820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0D799BCD" w14:textId="7302760F" w:rsidR="00B63820" w:rsidRPr="005034CE" w:rsidRDefault="00B63820" w:rsidP="005034C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Retain all unclaimed certificates in line with JCQ requirements and </w:t>
            </w:r>
            <w:proofErr w:type="spellStart"/>
            <w:r>
              <w:rPr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policy </w:t>
            </w:r>
          </w:p>
          <w:p w14:paraId="7282F759" w14:textId="131F6986" w:rsidR="00C333E4" w:rsidRPr="00C333E4" w:rsidRDefault="00C333E4" w:rsidP="00C333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25581043" w14:textId="77777777" w:rsidR="009B6082" w:rsidRPr="004872ED" w:rsidRDefault="009B608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E74A8CA" w14:textId="77777777" w:rsidR="009B6082" w:rsidRPr="004872ED" w:rsidRDefault="009B608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82937" w:rsidRPr="004872ED" w14:paraId="5F839DF5" w14:textId="77777777" w:rsidTr="00795723">
        <w:tc>
          <w:tcPr>
            <w:tcW w:w="3403" w:type="dxa"/>
          </w:tcPr>
          <w:p w14:paraId="288ACE91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3DF420D2" w14:textId="14630CC8" w:rsidR="00282937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November</w:t>
            </w:r>
            <w:r w:rsidR="00282937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4F094922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517092FF" w14:textId="46812A3D" w:rsidR="00282937" w:rsidRPr="004872ED" w:rsidRDefault="00165720" w:rsidP="0028293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F97A51">
              <w:rPr>
                <w:sz w:val="20"/>
                <w:szCs w:val="20"/>
                <w:lang w:val="en-US"/>
              </w:rPr>
              <w:t>heck</w:t>
            </w:r>
            <w:r w:rsidR="007708B5">
              <w:rPr>
                <w:sz w:val="20"/>
                <w:szCs w:val="20"/>
                <w:lang w:val="en-US"/>
              </w:rPr>
              <w:t xml:space="preserve"> k</w:t>
            </w:r>
            <w:r w:rsidR="00C333E4">
              <w:rPr>
                <w:sz w:val="20"/>
                <w:szCs w:val="20"/>
                <w:lang w:val="en-US"/>
              </w:rPr>
              <w:t>ey dates</w:t>
            </w:r>
            <w:r w:rsidR="007708B5">
              <w:rPr>
                <w:sz w:val="20"/>
                <w:szCs w:val="20"/>
                <w:lang w:val="en-US"/>
              </w:rPr>
              <w:t xml:space="preserve"> (e.g. </w:t>
            </w:r>
            <w:r w:rsidR="00B63820">
              <w:rPr>
                <w:sz w:val="20"/>
                <w:szCs w:val="20"/>
                <w:lang w:val="en-US"/>
              </w:rPr>
              <w:t xml:space="preserve">first/last date of the exam series, first/last date for submitting special consideration requests, </w:t>
            </w:r>
            <w:r w:rsidR="00850A30">
              <w:rPr>
                <w:sz w:val="20"/>
                <w:szCs w:val="20"/>
                <w:lang w:val="en-US"/>
              </w:rPr>
              <w:t xml:space="preserve">final </w:t>
            </w:r>
            <w:r w:rsidR="00850A30" w:rsidRPr="00850A30">
              <w:rPr>
                <w:sz w:val="20"/>
                <w:szCs w:val="20"/>
                <w:lang w:val="en-US"/>
              </w:rPr>
              <w:t xml:space="preserve">date for submitting GCSE English Language, Spoken Language </w:t>
            </w:r>
            <w:r w:rsidR="00850A30" w:rsidRPr="007C71E9">
              <w:rPr>
                <w:sz w:val="20"/>
                <w:szCs w:val="20"/>
                <w:lang w:val="en-US"/>
              </w:rPr>
              <w:t>Endorsement grades</w:t>
            </w:r>
            <w:r w:rsidR="00101C3F" w:rsidRPr="007C71E9">
              <w:rPr>
                <w:sz w:val="20"/>
                <w:szCs w:val="20"/>
                <w:lang w:val="en-US"/>
              </w:rPr>
              <w:t>,</w:t>
            </w:r>
            <w:r w:rsidR="00F97A51">
              <w:rPr>
                <w:sz w:val="20"/>
                <w:szCs w:val="20"/>
                <w:lang w:val="en-US"/>
              </w:rPr>
              <w:t xml:space="preserve"> </w:t>
            </w:r>
            <w:r w:rsidR="007708B5">
              <w:rPr>
                <w:sz w:val="20"/>
                <w:szCs w:val="20"/>
                <w:lang w:val="en-US"/>
              </w:rPr>
              <w:t>etc.)</w:t>
            </w:r>
          </w:p>
          <w:p w14:paraId="0DB6DACC" w14:textId="77777777" w:rsidR="00282937" w:rsidRPr="004872ED" w:rsidRDefault="00282937" w:rsidP="00282937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5C39B0C1" w14:textId="2929053D" w:rsidR="00C205E8" w:rsidRDefault="00850A30" w:rsidP="003B5838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50A30">
              <w:rPr>
                <w:sz w:val="20"/>
                <w:szCs w:val="20"/>
                <w:lang w:val="en-US"/>
              </w:rPr>
              <w:t>rocess any entry amendments/withdrawals, as required</w:t>
            </w:r>
          </w:p>
          <w:p w14:paraId="0BFC8B78" w14:textId="77777777" w:rsidR="005A791E" w:rsidRPr="005A791E" w:rsidRDefault="005A791E" w:rsidP="005A791E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12CADFE8" w14:textId="15FE34FB" w:rsidR="005A791E" w:rsidRPr="00850A30" w:rsidRDefault="00850A30" w:rsidP="00850A30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Dispatch </w:t>
            </w:r>
            <w:r w:rsidRPr="00850A30">
              <w:rPr>
                <w:sz w:val="20"/>
                <w:szCs w:val="20"/>
                <w:lang w:val="en-US"/>
              </w:rPr>
              <w:t>all exam scripts as required and dispatch logs (yellow label service - England only)</w:t>
            </w:r>
            <w:r w:rsidR="007C71E9">
              <w:rPr>
                <w:sz w:val="20"/>
                <w:szCs w:val="20"/>
                <w:lang w:val="en-US"/>
              </w:rPr>
              <w:t xml:space="preserve"> </w:t>
            </w:r>
            <w:r w:rsidRPr="00850A30">
              <w:rPr>
                <w:sz w:val="20"/>
                <w:szCs w:val="20"/>
                <w:lang w:val="en-US"/>
              </w:rPr>
              <w:t>filed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50A30">
              <w:rPr>
                <w:sz w:val="20"/>
                <w:szCs w:val="20"/>
                <w:lang w:val="en-US"/>
              </w:rPr>
              <w:t>in ease of reference order</w:t>
            </w:r>
          </w:p>
          <w:p w14:paraId="2EA2E103" w14:textId="77777777" w:rsidR="005A791E" w:rsidRPr="005A791E" w:rsidRDefault="005A791E" w:rsidP="005A791E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2C6A07BF" w14:textId="63244E3B" w:rsidR="00850A30" w:rsidRPr="00850A30" w:rsidRDefault="00850A30" w:rsidP="00850A30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up tasks (if applicable):</w:t>
            </w:r>
          </w:p>
          <w:p w14:paraId="22B4A17C" w14:textId="3F478DCF" w:rsidR="00850A30" w:rsidRPr="00850A30" w:rsidRDefault="00BE4651" w:rsidP="00850A30">
            <w:pPr>
              <w:pStyle w:val="ListParagraph"/>
              <w:numPr>
                <w:ilvl w:val="0"/>
                <w:numId w:val="10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="00850A30" w:rsidRPr="00850A30">
              <w:rPr>
                <w:sz w:val="20"/>
                <w:szCs w:val="20"/>
                <w:lang w:val="en-US"/>
              </w:rPr>
              <w:t>ery late arrival reports</w:t>
            </w:r>
          </w:p>
          <w:p w14:paraId="23DEFADC" w14:textId="348F9016" w:rsidR="00850A30" w:rsidRPr="00850A30" w:rsidRDefault="00BE4651" w:rsidP="00850A30">
            <w:pPr>
              <w:pStyle w:val="ListParagraph"/>
              <w:numPr>
                <w:ilvl w:val="0"/>
                <w:numId w:val="10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M</w:t>
            </w:r>
            <w:r w:rsidR="00850A30" w:rsidRPr="00850A30">
              <w:rPr>
                <w:sz w:val="20"/>
                <w:szCs w:val="20"/>
                <w:lang w:val="en-US"/>
              </w:rPr>
              <w:t>alpractice reports</w:t>
            </w:r>
          </w:p>
          <w:p w14:paraId="6653B7E6" w14:textId="07CC9B57" w:rsidR="00850A30" w:rsidRPr="00850A30" w:rsidRDefault="00BE4651" w:rsidP="00850A30">
            <w:pPr>
              <w:pStyle w:val="ListParagraph"/>
              <w:numPr>
                <w:ilvl w:val="0"/>
                <w:numId w:val="10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850A30" w:rsidRPr="00850A30">
              <w:rPr>
                <w:sz w:val="20"/>
                <w:szCs w:val="20"/>
                <w:lang w:val="en-US"/>
              </w:rPr>
              <w:t>pecial consideration requests</w:t>
            </w:r>
          </w:p>
          <w:p w14:paraId="3917E34D" w14:textId="77777777" w:rsidR="005A791E" w:rsidRPr="005A791E" w:rsidRDefault="005A791E" w:rsidP="005A791E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0C899089" w14:textId="20C87634" w:rsidR="005A791E" w:rsidRDefault="00865772" w:rsidP="005A791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Confirm that </w:t>
            </w:r>
            <w:r w:rsidRPr="00865772">
              <w:rPr>
                <w:sz w:val="20"/>
                <w:szCs w:val="20"/>
                <w:lang w:val="en-US"/>
              </w:rPr>
              <w:t xml:space="preserve">copy attendance registers and seating plans </w:t>
            </w:r>
            <w:r>
              <w:rPr>
                <w:sz w:val="20"/>
                <w:szCs w:val="20"/>
                <w:lang w:val="en-US"/>
              </w:rPr>
              <w:t>have been retained</w:t>
            </w:r>
          </w:p>
          <w:p w14:paraId="5E11A974" w14:textId="4CFBF76D" w:rsidR="00BE0451" w:rsidRPr="00865772" w:rsidRDefault="00BE0451" w:rsidP="008657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69EB8F4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2A6578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20FAEB05" w14:textId="77777777" w:rsidTr="00795723">
        <w:tc>
          <w:tcPr>
            <w:tcW w:w="3403" w:type="dxa"/>
          </w:tcPr>
          <w:p w14:paraId="60E4F8B7" w14:textId="77777777" w:rsidR="00CF3B0D" w:rsidRPr="004872E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58A34D6E" w14:textId="4A81515D" w:rsidR="00CF3B0D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January</w:t>
            </w:r>
            <w:r w:rsidR="00CF3B0D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1E868D37" w14:textId="77777777" w:rsidR="00CF3B0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270B20FE" w14:textId="19297A1B" w:rsidR="00165720" w:rsidRDefault="00165720" w:rsidP="00CF3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73B011AE" w14:textId="77777777" w:rsidR="00FA5BCF" w:rsidRPr="004872ED" w:rsidRDefault="00FA5BCF" w:rsidP="00CF3B0D">
            <w:pPr>
              <w:rPr>
                <w:sz w:val="20"/>
                <w:szCs w:val="20"/>
                <w:lang w:val="en-US"/>
              </w:rPr>
            </w:pPr>
          </w:p>
          <w:p w14:paraId="3344E053" w14:textId="77777777" w:rsidR="00101C3F" w:rsidRPr="007C71E9" w:rsidRDefault="00101C3F" w:rsidP="00C205E8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7C71E9">
              <w:rPr>
                <w:sz w:val="20"/>
                <w:szCs w:val="20"/>
                <w:lang w:val="en-US"/>
              </w:rPr>
              <w:t>Awareness of exam preparation (pre-exams) tasks</w:t>
            </w:r>
          </w:p>
          <w:p w14:paraId="44BA1660" w14:textId="5BD86D7B" w:rsidR="007C71E9" w:rsidRPr="00101C3F" w:rsidRDefault="007C71E9" w:rsidP="007C71E9">
            <w:pPr>
              <w:pStyle w:val="ListParagraph"/>
              <w:ind w:left="284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811" w:type="dxa"/>
          </w:tcPr>
          <w:p w14:paraId="31F9414F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424B44C6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8D26D4" w:rsidRPr="004872ED" w14:paraId="29C4838F" w14:textId="77777777" w:rsidTr="00795723">
        <w:tc>
          <w:tcPr>
            <w:tcW w:w="3403" w:type="dxa"/>
          </w:tcPr>
          <w:p w14:paraId="3CC451BB" w14:textId="77777777" w:rsidR="008D26D4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69834EE" w14:textId="5004D5C8" w:rsidR="008D26D4" w:rsidRPr="004872ED" w:rsidRDefault="00C205E8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Other</w:t>
            </w:r>
            <w:r w:rsidR="008D26D4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68333D5D" w14:textId="77777777" w:rsidR="008D26D4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2F423AD" w14:textId="77777777" w:rsidR="00165720" w:rsidRDefault="00165720" w:rsidP="00165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2C0B4D38" w14:textId="77777777" w:rsidR="00FA5BCF" w:rsidRPr="004872ED" w:rsidRDefault="00FA5BCF" w:rsidP="00165720">
            <w:pPr>
              <w:rPr>
                <w:sz w:val="20"/>
                <w:szCs w:val="20"/>
                <w:lang w:val="en-US"/>
              </w:rPr>
            </w:pPr>
          </w:p>
          <w:p w14:paraId="1DB40735" w14:textId="18ECE233" w:rsidR="00682FD4" w:rsidRDefault="00BE4651" w:rsidP="00682FD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165720">
              <w:rPr>
                <w:sz w:val="20"/>
                <w:szCs w:val="20"/>
                <w:lang w:val="en-US"/>
              </w:rPr>
              <w:t xml:space="preserve">wareness of relevant key dates (e.g. </w:t>
            </w:r>
            <w:r w:rsidR="00682FD4">
              <w:rPr>
                <w:sz w:val="20"/>
                <w:szCs w:val="20"/>
                <w:lang w:val="en-US"/>
              </w:rPr>
              <w:t>d</w:t>
            </w:r>
            <w:r w:rsidR="00682FD4" w:rsidRPr="00682FD4">
              <w:rPr>
                <w:sz w:val="20"/>
                <w:szCs w:val="20"/>
                <w:lang w:val="en-US"/>
              </w:rPr>
              <w:t xml:space="preserve">eadline for requesting </w:t>
            </w:r>
            <w:r w:rsidR="00682FD4" w:rsidRPr="007C71E9">
              <w:rPr>
                <w:sz w:val="20"/>
                <w:szCs w:val="20"/>
                <w:lang w:val="en-US"/>
              </w:rPr>
              <w:t>transferred candidate arrangements</w:t>
            </w:r>
            <w:r w:rsidR="00101C3F" w:rsidRPr="007C71E9">
              <w:rPr>
                <w:sz w:val="20"/>
                <w:szCs w:val="20"/>
                <w:lang w:val="en-US"/>
              </w:rPr>
              <w:t>,</w:t>
            </w:r>
            <w:r w:rsidR="00682FD4" w:rsidRPr="007C71E9">
              <w:rPr>
                <w:sz w:val="20"/>
                <w:szCs w:val="20"/>
                <w:lang w:val="en-US"/>
              </w:rPr>
              <w:t xml:space="preserve"> </w:t>
            </w:r>
            <w:r w:rsidR="00165720" w:rsidRPr="007C71E9">
              <w:rPr>
                <w:sz w:val="20"/>
                <w:szCs w:val="20"/>
                <w:lang w:val="en-US"/>
              </w:rPr>
              <w:t>etc.)</w:t>
            </w:r>
          </w:p>
          <w:p w14:paraId="4BF5B055" w14:textId="77777777" w:rsidR="00682FD4" w:rsidRDefault="00682FD4" w:rsidP="00682FD4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554E561F" w14:textId="7367F525" w:rsidR="00682FD4" w:rsidRDefault="00682FD4" w:rsidP="00682FD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Monitor entries which have been submitted and awarding body feedback</w:t>
            </w:r>
          </w:p>
          <w:p w14:paraId="167AF36C" w14:textId="77777777" w:rsidR="00682FD4" w:rsidRPr="00682FD4" w:rsidRDefault="00682FD4" w:rsidP="00682FD4">
            <w:pPr>
              <w:rPr>
                <w:sz w:val="20"/>
                <w:szCs w:val="20"/>
                <w:lang w:val="en-US"/>
              </w:rPr>
            </w:pPr>
          </w:p>
          <w:p w14:paraId="568C0424" w14:textId="08C966A9" w:rsidR="00682FD4" w:rsidRPr="00682FD4" w:rsidRDefault="00682FD4" w:rsidP="00682FD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 w:rsidRPr="00682FD4">
              <w:rPr>
                <w:sz w:val="20"/>
                <w:szCs w:val="20"/>
                <w:lang w:val="en-US"/>
              </w:rPr>
              <w:t>Apply for transferred candidate arrangements where</w:t>
            </w:r>
            <w:r>
              <w:rPr>
                <w:sz w:val="20"/>
                <w:szCs w:val="20"/>
                <w:lang w:val="en-US"/>
              </w:rPr>
              <w:t xml:space="preserve"> applicable</w:t>
            </w:r>
          </w:p>
          <w:p w14:paraId="136485EE" w14:textId="77777777" w:rsidR="00165720" w:rsidRDefault="00165720" w:rsidP="00165720">
            <w:pPr>
              <w:rPr>
                <w:sz w:val="20"/>
                <w:szCs w:val="20"/>
                <w:lang w:val="en-US"/>
              </w:rPr>
            </w:pPr>
          </w:p>
          <w:p w14:paraId="3D3FC45D" w14:textId="48EB9F44" w:rsidR="00BE0451" w:rsidRDefault="00BE0451" w:rsidP="00165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March</w:t>
            </w:r>
            <w:r w:rsidR="007C71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series:</w:t>
            </w:r>
          </w:p>
          <w:p w14:paraId="190A46FC" w14:textId="77777777" w:rsidR="008D26D4" w:rsidRPr="004872ED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A51E8EB" w14:textId="2033330A" w:rsidR="008D26D4" w:rsidRDefault="00682FD4" w:rsidP="008D26D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682FD4">
              <w:rPr>
                <w:sz w:val="20"/>
                <w:szCs w:val="20"/>
                <w:lang w:val="en-US"/>
              </w:rPr>
              <w:t>Order modified papers (where an awarding body deadline falls in November)</w:t>
            </w:r>
          </w:p>
          <w:p w14:paraId="19FEBE34" w14:textId="77777777" w:rsidR="008D26D4" w:rsidRPr="00682FD4" w:rsidRDefault="008D26D4" w:rsidP="00682F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5CD38D5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AE2CC4D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D26D4" w:rsidRPr="004872ED" w14:paraId="29A6FAC6" w14:textId="77777777" w:rsidTr="00795723">
        <w:tc>
          <w:tcPr>
            <w:tcW w:w="3403" w:type="dxa"/>
          </w:tcPr>
          <w:p w14:paraId="451BEAE2" w14:textId="77777777" w:rsidR="008D26D4" w:rsidRDefault="008D26D4" w:rsidP="00CF3B0D">
            <w:pPr>
              <w:rPr>
                <w:sz w:val="20"/>
                <w:szCs w:val="20"/>
                <w:lang w:val="en-US"/>
              </w:rPr>
            </w:pPr>
          </w:p>
          <w:p w14:paraId="5B0EBB70" w14:textId="1249C2FB" w:rsidR="008D26D4" w:rsidRPr="004872ED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Summer 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>exam series</w:t>
            </w:r>
          </w:p>
          <w:p w14:paraId="62A90E88" w14:textId="77777777" w:rsidR="00FA5BCF" w:rsidRPr="004872ED" w:rsidRDefault="00FA5BCF" w:rsidP="008D26D4">
            <w:pPr>
              <w:rPr>
                <w:sz w:val="20"/>
                <w:szCs w:val="20"/>
                <w:lang w:val="en-US"/>
              </w:rPr>
            </w:pPr>
          </w:p>
          <w:p w14:paraId="52545912" w14:textId="08E9F05E" w:rsidR="00BE4651" w:rsidRDefault="00BE4651" w:rsidP="005A680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Download </w:t>
            </w:r>
            <w:proofErr w:type="spellStart"/>
            <w:r>
              <w:rPr>
                <w:sz w:val="20"/>
                <w:szCs w:val="20"/>
                <w:lang w:val="en-US"/>
              </w:rPr>
              <w:t>basedata</w:t>
            </w:r>
            <w:proofErr w:type="spellEnd"/>
          </w:p>
          <w:p w14:paraId="6E7BA923" w14:textId="77777777" w:rsidR="008D26D4" w:rsidRPr="004872ED" w:rsidRDefault="008D26D4" w:rsidP="00BE4651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9149802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618349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1B0F07F9" w14:textId="77777777" w:rsidTr="006F3286">
        <w:tc>
          <w:tcPr>
            <w:tcW w:w="15168" w:type="dxa"/>
            <w:gridSpan w:val="3"/>
          </w:tcPr>
          <w:p w14:paraId="325C53FE" w14:textId="743E2AC5" w:rsidR="00155DBC" w:rsidRPr="004872ED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lastRenderedPageBreak/>
              <w:t>Centre-specific activity</w:t>
            </w:r>
          </w:p>
        </w:tc>
      </w:tr>
      <w:tr w:rsidR="00CF3B0D" w:rsidRPr="004872ED" w14:paraId="2D14BFA6" w14:textId="77777777" w:rsidTr="00795723">
        <w:tc>
          <w:tcPr>
            <w:tcW w:w="3403" w:type="dxa"/>
          </w:tcPr>
          <w:p w14:paraId="0AF41E27" w14:textId="77777777" w:rsidR="00155DBC" w:rsidRPr="004872ED" w:rsidRDefault="00155DBC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B11B186" w14:textId="27DE4DB2" w:rsidR="00A91541" w:rsidRPr="006C5D55" w:rsidRDefault="00A91541" w:rsidP="00A91541">
            <w:pPr>
              <w:rPr>
                <w:b/>
                <w:bCs/>
                <w:szCs w:val="20"/>
                <w:lang w:val="en-US"/>
              </w:rPr>
            </w:pPr>
            <w:r w:rsidRPr="006C5D55">
              <w:rPr>
                <w:b/>
                <w:bCs/>
                <w:szCs w:val="20"/>
                <w:lang w:val="en-US"/>
              </w:rPr>
              <w:t>Annual appraisal: progress check against targets</w:t>
            </w:r>
            <w:r>
              <w:rPr>
                <w:b/>
                <w:bCs/>
                <w:szCs w:val="20"/>
                <w:lang w:val="en-US"/>
              </w:rPr>
              <w:t>/areas to focus upon/improve</w:t>
            </w:r>
          </w:p>
          <w:p w14:paraId="69861F64" w14:textId="20D45825" w:rsidR="007D3377" w:rsidRPr="004872ED" w:rsidRDefault="007D3377" w:rsidP="007D3377">
            <w:pPr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</w:p>
          <w:p w14:paraId="08FD4F82" w14:textId="406A8AAC" w:rsidR="007D3377" w:rsidRPr="004872ED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DFF601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2ED8504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A24B136" w14:textId="77777777" w:rsidR="009B11EF" w:rsidRPr="004872ED" w:rsidRDefault="009B11EF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5BD092E2" w14:textId="4D5F0759" w:rsidR="00FC377B" w:rsidRPr="004872ED" w:rsidRDefault="002425AF" w:rsidP="00FC377B">
      <w:pPr>
        <w:spacing w:before="120" w:after="120" w:line="240" w:lineRule="auto"/>
        <w:rPr>
          <w:rFonts w:eastAsia="Times New Roman" w:cs="Arial"/>
          <w:b/>
          <w:sz w:val="20"/>
          <w:szCs w:val="20"/>
        </w:rPr>
      </w:pPr>
      <w:r w:rsidRPr="004872ED">
        <w:rPr>
          <w:rFonts w:eastAsia="Times New Roman" w:cs="Arial"/>
          <w:b/>
          <w:sz w:val="20"/>
          <w:szCs w:val="20"/>
        </w:rPr>
        <w:t>Exams Officer Professional Standards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155DBC" w:rsidRPr="004872ED" w14:paraId="6ED5C11B" w14:textId="77777777" w:rsidTr="00155DBC">
        <w:tc>
          <w:tcPr>
            <w:tcW w:w="4111" w:type="dxa"/>
          </w:tcPr>
          <w:p w14:paraId="037C01B6" w14:textId="77777777" w:rsidR="00155DBC" w:rsidRPr="004872ED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475A50AC" w14:textId="4A5C5614" w:rsidR="00155DBC" w:rsidRPr="009519B7" w:rsidRDefault="00A91541" w:rsidP="009A5BC7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Notes/progress</w:t>
            </w:r>
          </w:p>
        </w:tc>
      </w:tr>
      <w:tr w:rsidR="00155DBC" w:rsidRPr="004872ED" w14:paraId="6D5E2F83" w14:textId="32B54360" w:rsidTr="005A6802">
        <w:tc>
          <w:tcPr>
            <w:tcW w:w="4111" w:type="dxa"/>
            <w:vAlign w:val="center"/>
          </w:tcPr>
          <w:p w14:paraId="611E872D" w14:textId="6B34A9EE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Knowledge and understanding</w:t>
            </w:r>
          </w:p>
          <w:p w14:paraId="6B9FD293" w14:textId="7AB8A451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1174FA3B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ED76690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784F4001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18F2D26D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EE68B52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41A0DA65" w14:textId="1D7BB3A4" w:rsidTr="005A6802">
        <w:tc>
          <w:tcPr>
            <w:tcW w:w="4111" w:type="dxa"/>
            <w:vAlign w:val="center"/>
          </w:tcPr>
          <w:p w14:paraId="5329932B" w14:textId="7CFFB993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Skills</w:t>
            </w:r>
          </w:p>
          <w:p w14:paraId="515193D3" w14:textId="0CB4785A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0A0DD914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EED62B3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781BA4A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77D4B4B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2DA74EF4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0C71EC3E" w14:textId="068CBF36" w:rsidTr="00155DBC">
        <w:tc>
          <w:tcPr>
            <w:tcW w:w="4111" w:type="dxa"/>
          </w:tcPr>
          <w:p w14:paraId="5D206B13" w14:textId="3FB8915E" w:rsidR="00155DBC" w:rsidRPr="004872ED" w:rsidRDefault="00155DBC" w:rsidP="009A5B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Values and Attribute</w:t>
            </w:r>
            <w:r w:rsidR="009A5BC7" w:rsidRPr="004872ED">
              <w:rPr>
                <w:rFonts w:eastAsia="Times New Roman" w:cs="Tahoma"/>
                <w:sz w:val="20"/>
                <w:szCs w:val="20"/>
              </w:rPr>
              <w:t>s</w:t>
            </w:r>
          </w:p>
          <w:p w14:paraId="52E73F3D" w14:textId="6435ED62" w:rsidR="009A5BC7" w:rsidRPr="004872ED" w:rsidRDefault="009A5BC7" w:rsidP="009A5BC7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6090228D" w14:textId="6EA11215" w:rsidR="00155DBC" w:rsidRPr="004872ED" w:rsidRDefault="007C2E2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Download, agree and sign the exams officer </w:t>
            </w:r>
            <w:r w:rsidRPr="0088681B">
              <w:rPr>
                <w:rFonts w:eastAsia="Times New Roman" w:cs="Tahoma"/>
                <w:i/>
                <w:iCs/>
                <w:sz w:val="20"/>
                <w:szCs w:val="20"/>
              </w:rPr>
              <w:t>Values and Attributes statement</w:t>
            </w:r>
            <w:r>
              <w:rPr>
                <w:rFonts w:eastAsia="Times New Roman" w:cs="Tahoma"/>
                <w:sz w:val="20"/>
                <w:szCs w:val="20"/>
              </w:rPr>
              <w:t xml:space="preserve"> from the Senior Leader/Line Manager support website/National Association of Examination Officers website</w:t>
            </w:r>
          </w:p>
        </w:tc>
      </w:tr>
    </w:tbl>
    <w:p w14:paraId="22C3A8BA" w14:textId="77777777" w:rsidR="00795723" w:rsidRPr="004872ED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6DE59F03" w14:textId="1086E9CA" w:rsidR="00FC377B" w:rsidRPr="004872ED" w:rsidRDefault="00FC377B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  <w:r w:rsidRPr="004872ED">
        <w:rPr>
          <w:rFonts w:eastAsia="Times New Roman" w:cs="Arial"/>
          <w:bCs/>
          <w:sz w:val="20"/>
          <w:szCs w:val="20"/>
        </w:rPr>
        <w:t>Other areas for discussion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5168"/>
      </w:tblGrid>
      <w:tr w:rsidR="00FC377B" w:rsidRPr="004872ED" w14:paraId="34F7303D" w14:textId="77777777" w:rsidTr="009A5BC7">
        <w:tc>
          <w:tcPr>
            <w:tcW w:w="15168" w:type="dxa"/>
          </w:tcPr>
          <w:p w14:paraId="1D12310D" w14:textId="77777777" w:rsidR="00FC377B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36FBE06" w14:textId="77777777" w:rsidR="00B14184" w:rsidRDefault="00B14184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2217DFD6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98F891E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3A1D0677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0B4A0E82" w14:textId="77777777" w:rsidR="00FA5BCF" w:rsidRPr="004872ED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4872ED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7729AC" w:rsidRDefault="00FC377B" w:rsidP="00FA5BCF">
      <w:pPr>
        <w:spacing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C377B" w:rsidRPr="007729AC" w:rsidSect="004675E1">
      <w:footerReference w:type="default" r:id="rId10"/>
      <w:footerReference w:type="first" r:id="rId11"/>
      <w:pgSz w:w="16838" w:h="11906" w:orient="landscape" w:code="9"/>
      <w:pgMar w:top="567" w:right="816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9DAC" w14:textId="77777777" w:rsidR="00F651D7" w:rsidRDefault="00F651D7" w:rsidP="00666FC9">
      <w:pPr>
        <w:spacing w:after="0" w:line="240" w:lineRule="auto"/>
      </w:pPr>
      <w:r>
        <w:separator/>
      </w:r>
    </w:p>
  </w:endnote>
  <w:endnote w:type="continuationSeparator" w:id="0">
    <w:p w14:paraId="653D33ED" w14:textId="77777777" w:rsidR="00F651D7" w:rsidRDefault="00F651D7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50302020509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E259D8" w:rsidRPr="009670CC" w:rsidRDefault="00E259D8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FE3A" w14:textId="1F62B504" w:rsidR="00AE15EA" w:rsidRPr="00FC377B" w:rsidRDefault="00AE15EA" w:rsidP="00AE15EA">
    <w:pPr>
      <w:spacing w:before="120"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EXAMS OFFICER/LINE MANAGER MEETING </w:t>
    </w: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AGENDA AND </w:t>
    </w: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REPORT FORM </w:t>
    </w:r>
    <w:r w:rsidRPr="007C71E9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TEMPLATE </w:t>
    </w:r>
    <w:r w:rsidRPr="007C71E9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101C3F" w:rsidRPr="007C71E9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Pr="007C71E9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101C3F" w:rsidRPr="007C71E9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Pr="007C71E9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  <w:p w14:paraId="4F48B3B9" w14:textId="11C5C57C" w:rsidR="009670CC" w:rsidRPr="004872ED" w:rsidRDefault="009670CC" w:rsidP="0048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4FB5" w14:textId="77777777" w:rsidR="00F651D7" w:rsidRDefault="00F651D7" w:rsidP="00666FC9">
      <w:pPr>
        <w:spacing w:after="0" w:line="240" w:lineRule="auto"/>
      </w:pPr>
      <w:r>
        <w:separator/>
      </w:r>
    </w:p>
  </w:footnote>
  <w:footnote w:type="continuationSeparator" w:id="0">
    <w:p w14:paraId="1948DC11" w14:textId="77777777" w:rsidR="00F651D7" w:rsidRDefault="00F651D7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529"/>
    <w:multiLevelType w:val="hybridMultilevel"/>
    <w:tmpl w:val="B6D803A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8DB"/>
    <w:multiLevelType w:val="hybridMultilevel"/>
    <w:tmpl w:val="CD8630E6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133"/>
    <w:multiLevelType w:val="hybridMultilevel"/>
    <w:tmpl w:val="07D283D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88E"/>
    <w:multiLevelType w:val="hybridMultilevel"/>
    <w:tmpl w:val="767E4DB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1D9B"/>
    <w:multiLevelType w:val="hybridMultilevel"/>
    <w:tmpl w:val="B508746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46F0F78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D6E73B9"/>
    <w:multiLevelType w:val="hybridMultilevel"/>
    <w:tmpl w:val="D63A1B66"/>
    <w:lvl w:ilvl="0" w:tplc="6336A59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9075A"/>
    <w:multiLevelType w:val="hybridMultilevel"/>
    <w:tmpl w:val="22FEF59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76D0A"/>
    <w:multiLevelType w:val="hybridMultilevel"/>
    <w:tmpl w:val="6F80F192"/>
    <w:lvl w:ilvl="0" w:tplc="D91C968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C1D4F"/>
    <w:multiLevelType w:val="hybridMultilevel"/>
    <w:tmpl w:val="47B66574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DDB4F50A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b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56B5D8E"/>
    <w:multiLevelType w:val="hybridMultilevel"/>
    <w:tmpl w:val="A132940C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4792"/>
    <w:multiLevelType w:val="hybridMultilevel"/>
    <w:tmpl w:val="CC50CAC2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C0D63"/>
    <w:multiLevelType w:val="hybridMultilevel"/>
    <w:tmpl w:val="6D667372"/>
    <w:lvl w:ilvl="0" w:tplc="46F0F782">
      <w:start w:val="1"/>
      <w:numFmt w:val="bullet"/>
      <w:lvlText w:val="o"/>
      <w:lvlJc w:val="left"/>
      <w:pPr>
        <w:ind w:left="123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19C70C85"/>
    <w:multiLevelType w:val="hybridMultilevel"/>
    <w:tmpl w:val="6F9C54C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02489"/>
    <w:multiLevelType w:val="hybridMultilevel"/>
    <w:tmpl w:val="A12CA37C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1DD05FA0"/>
    <w:multiLevelType w:val="hybridMultilevel"/>
    <w:tmpl w:val="6B82F5A4"/>
    <w:lvl w:ilvl="0" w:tplc="9ADA46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D143A"/>
    <w:multiLevelType w:val="hybridMultilevel"/>
    <w:tmpl w:val="1DF81906"/>
    <w:lvl w:ilvl="0" w:tplc="C87246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6401F"/>
    <w:multiLevelType w:val="hybridMultilevel"/>
    <w:tmpl w:val="22AC88A8"/>
    <w:lvl w:ilvl="0" w:tplc="8BEE913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227D4F0E"/>
    <w:multiLevelType w:val="hybridMultilevel"/>
    <w:tmpl w:val="75B2A840"/>
    <w:lvl w:ilvl="0" w:tplc="6DBC61E8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7D0C4F"/>
    <w:multiLevelType w:val="hybridMultilevel"/>
    <w:tmpl w:val="F142073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462B61"/>
    <w:multiLevelType w:val="hybridMultilevel"/>
    <w:tmpl w:val="EE48C6DE"/>
    <w:lvl w:ilvl="0" w:tplc="0A66465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D08F3"/>
    <w:multiLevelType w:val="hybridMultilevel"/>
    <w:tmpl w:val="5A32A782"/>
    <w:lvl w:ilvl="0" w:tplc="AD3C48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F7625"/>
    <w:multiLevelType w:val="hybridMultilevel"/>
    <w:tmpl w:val="8ABCBFBC"/>
    <w:lvl w:ilvl="0" w:tplc="6CFED24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A6D07"/>
    <w:multiLevelType w:val="hybridMultilevel"/>
    <w:tmpl w:val="928C9F1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64E1B"/>
    <w:multiLevelType w:val="hybridMultilevel"/>
    <w:tmpl w:val="D00CD822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A41BB"/>
    <w:multiLevelType w:val="hybridMultilevel"/>
    <w:tmpl w:val="481CB276"/>
    <w:lvl w:ilvl="0" w:tplc="E37498A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C2ED1"/>
    <w:multiLevelType w:val="hybridMultilevel"/>
    <w:tmpl w:val="D1068C64"/>
    <w:lvl w:ilvl="0" w:tplc="118C70B6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8" w15:restartNumberingAfterBreak="0">
    <w:nsid w:val="340F5267"/>
    <w:multiLevelType w:val="hybridMultilevel"/>
    <w:tmpl w:val="084A452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6E1113C"/>
    <w:multiLevelType w:val="hybridMultilevel"/>
    <w:tmpl w:val="E6527F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EE0C00"/>
    <w:multiLevelType w:val="hybridMultilevel"/>
    <w:tmpl w:val="AFD86802"/>
    <w:lvl w:ilvl="0" w:tplc="1884E34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E71941"/>
    <w:multiLevelType w:val="hybridMultilevel"/>
    <w:tmpl w:val="290657B4"/>
    <w:lvl w:ilvl="0" w:tplc="DC14AE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7B5189"/>
    <w:multiLevelType w:val="hybridMultilevel"/>
    <w:tmpl w:val="9360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055D83"/>
    <w:multiLevelType w:val="hybridMultilevel"/>
    <w:tmpl w:val="4F5E59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537809"/>
    <w:multiLevelType w:val="hybridMultilevel"/>
    <w:tmpl w:val="38184068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33B27984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F4246"/>
    <w:multiLevelType w:val="hybridMultilevel"/>
    <w:tmpl w:val="695C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7C0B3F"/>
    <w:multiLevelType w:val="hybridMultilevel"/>
    <w:tmpl w:val="0AF6DBD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44E1328B"/>
    <w:multiLevelType w:val="hybridMultilevel"/>
    <w:tmpl w:val="12F822EA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F52E8F"/>
    <w:multiLevelType w:val="hybridMultilevel"/>
    <w:tmpl w:val="64E87960"/>
    <w:lvl w:ilvl="0" w:tplc="DB387E6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0A0C1A"/>
    <w:multiLevelType w:val="hybridMultilevel"/>
    <w:tmpl w:val="E8A839C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5717FF"/>
    <w:multiLevelType w:val="hybridMultilevel"/>
    <w:tmpl w:val="66C63E8C"/>
    <w:lvl w:ilvl="0" w:tplc="AD5E858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407B3F"/>
    <w:multiLevelType w:val="hybridMultilevel"/>
    <w:tmpl w:val="BD54E60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3C3BBE"/>
    <w:multiLevelType w:val="hybridMultilevel"/>
    <w:tmpl w:val="2FB2136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E405C7"/>
    <w:multiLevelType w:val="hybridMultilevel"/>
    <w:tmpl w:val="0FB4BE3C"/>
    <w:lvl w:ilvl="0" w:tplc="080AB86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8C1149"/>
    <w:multiLevelType w:val="hybridMultilevel"/>
    <w:tmpl w:val="73447096"/>
    <w:lvl w:ilvl="0" w:tplc="DBAAB0B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1B76CC"/>
    <w:multiLevelType w:val="hybridMultilevel"/>
    <w:tmpl w:val="4F40CDF2"/>
    <w:lvl w:ilvl="0" w:tplc="4552B04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75D0C"/>
    <w:multiLevelType w:val="hybridMultilevel"/>
    <w:tmpl w:val="EB188258"/>
    <w:lvl w:ilvl="0" w:tplc="EB387FB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0B3381"/>
    <w:multiLevelType w:val="hybridMultilevel"/>
    <w:tmpl w:val="2D6A8BF2"/>
    <w:lvl w:ilvl="0" w:tplc="1BCCE522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822CA4"/>
    <w:multiLevelType w:val="hybridMultilevel"/>
    <w:tmpl w:val="74185AC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B12DBF"/>
    <w:multiLevelType w:val="hybridMultilevel"/>
    <w:tmpl w:val="665EAF6A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52096880"/>
    <w:multiLevelType w:val="hybridMultilevel"/>
    <w:tmpl w:val="060A2748"/>
    <w:lvl w:ilvl="0" w:tplc="27B0D14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525D01BD"/>
    <w:multiLevelType w:val="hybridMultilevel"/>
    <w:tmpl w:val="A94EAAE2"/>
    <w:lvl w:ilvl="0" w:tplc="4C40AB3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B65FD3"/>
    <w:multiLevelType w:val="hybridMultilevel"/>
    <w:tmpl w:val="B402508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550157FF"/>
    <w:multiLevelType w:val="hybridMultilevel"/>
    <w:tmpl w:val="65C014E2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713BB3"/>
    <w:multiLevelType w:val="hybridMultilevel"/>
    <w:tmpl w:val="BD56406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 w15:restartNumberingAfterBreak="0">
    <w:nsid w:val="5B96429D"/>
    <w:multiLevelType w:val="hybridMultilevel"/>
    <w:tmpl w:val="C1C40A24"/>
    <w:lvl w:ilvl="0" w:tplc="6E96D9A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D80699"/>
    <w:multiLevelType w:val="hybridMultilevel"/>
    <w:tmpl w:val="EE720AA6"/>
    <w:lvl w:ilvl="0" w:tplc="6CCA1436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C943E8"/>
    <w:multiLevelType w:val="hybridMultilevel"/>
    <w:tmpl w:val="BE229E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DA2CC6"/>
    <w:multiLevelType w:val="hybridMultilevel"/>
    <w:tmpl w:val="C5BC651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6D237F"/>
    <w:multiLevelType w:val="hybridMultilevel"/>
    <w:tmpl w:val="44D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CD1593"/>
    <w:multiLevelType w:val="hybridMultilevel"/>
    <w:tmpl w:val="E2FEAA5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084F01"/>
    <w:multiLevelType w:val="hybridMultilevel"/>
    <w:tmpl w:val="750CBE04"/>
    <w:lvl w:ilvl="0" w:tplc="EB12BCD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6E3A20"/>
    <w:multiLevelType w:val="hybridMultilevel"/>
    <w:tmpl w:val="52A8517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5A0F51"/>
    <w:multiLevelType w:val="hybridMultilevel"/>
    <w:tmpl w:val="8908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82CEE"/>
    <w:multiLevelType w:val="hybridMultilevel"/>
    <w:tmpl w:val="A0BA865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083D37"/>
    <w:multiLevelType w:val="hybridMultilevel"/>
    <w:tmpl w:val="285218D8"/>
    <w:lvl w:ilvl="0" w:tplc="070EDD9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636116"/>
    <w:multiLevelType w:val="hybridMultilevel"/>
    <w:tmpl w:val="C388BCDE"/>
    <w:lvl w:ilvl="0" w:tplc="CD2A728A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5163BC"/>
    <w:multiLevelType w:val="hybridMultilevel"/>
    <w:tmpl w:val="D71E391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64E39"/>
    <w:multiLevelType w:val="hybridMultilevel"/>
    <w:tmpl w:val="03F054CE"/>
    <w:lvl w:ilvl="0" w:tplc="2A36A1AE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7" w15:restartNumberingAfterBreak="0">
    <w:nsid w:val="6C042F8D"/>
    <w:multiLevelType w:val="hybridMultilevel"/>
    <w:tmpl w:val="E968F65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2D799C"/>
    <w:multiLevelType w:val="hybridMultilevel"/>
    <w:tmpl w:val="D416FF30"/>
    <w:lvl w:ilvl="0" w:tplc="8612002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FE4AFD"/>
    <w:multiLevelType w:val="hybridMultilevel"/>
    <w:tmpl w:val="B41E6FF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844C4A"/>
    <w:multiLevelType w:val="hybridMultilevel"/>
    <w:tmpl w:val="BA865BBC"/>
    <w:lvl w:ilvl="0" w:tplc="239ED4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4" w15:restartNumberingAfterBreak="0">
    <w:nsid w:val="753C5A78"/>
    <w:multiLevelType w:val="hybridMultilevel"/>
    <w:tmpl w:val="1D86F27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0143FE"/>
    <w:multiLevelType w:val="hybridMultilevel"/>
    <w:tmpl w:val="61187092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F35ABB"/>
    <w:multiLevelType w:val="hybridMultilevel"/>
    <w:tmpl w:val="DC1805A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1A5480"/>
    <w:multiLevelType w:val="hybridMultilevel"/>
    <w:tmpl w:val="60B43F4A"/>
    <w:lvl w:ilvl="0" w:tplc="9BE8BA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9" w15:restartNumberingAfterBreak="0">
    <w:nsid w:val="7CB7453C"/>
    <w:multiLevelType w:val="hybridMultilevel"/>
    <w:tmpl w:val="E880F2B4"/>
    <w:lvl w:ilvl="0" w:tplc="F00EF9D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0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6C2C7A"/>
    <w:multiLevelType w:val="hybridMultilevel"/>
    <w:tmpl w:val="FED83E90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92060628">
    <w:abstractNumId w:val="10"/>
  </w:num>
  <w:num w:numId="2" w16cid:durableId="1182160653">
    <w:abstractNumId w:val="39"/>
  </w:num>
  <w:num w:numId="3" w16cid:durableId="1802377019">
    <w:abstractNumId w:val="15"/>
  </w:num>
  <w:num w:numId="4" w16cid:durableId="185872911">
    <w:abstractNumId w:val="47"/>
  </w:num>
  <w:num w:numId="5" w16cid:durableId="1962607320">
    <w:abstractNumId w:val="32"/>
  </w:num>
  <w:num w:numId="6" w16cid:durableId="1640763092">
    <w:abstractNumId w:val="88"/>
  </w:num>
  <w:num w:numId="7" w16cid:durableId="734356590">
    <w:abstractNumId w:val="84"/>
  </w:num>
  <w:num w:numId="8" w16cid:durableId="1904557258">
    <w:abstractNumId w:val="2"/>
  </w:num>
  <w:num w:numId="9" w16cid:durableId="1723482813">
    <w:abstractNumId w:val="90"/>
  </w:num>
  <w:num w:numId="10" w16cid:durableId="450781365">
    <w:abstractNumId w:val="82"/>
  </w:num>
  <w:num w:numId="11" w16cid:durableId="1844859129">
    <w:abstractNumId w:val="92"/>
  </w:num>
  <w:num w:numId="12" w16cid:durableId="235674106">
    <w:abstractNumId w:val="97"/>
  </w:num>
  <w:num w:numId="13" w16cid:durableId="360981721">
    <w:abstractNumId w:val="60"/>
  </w:num>
  <w:num w:numId="14" w16cid:durableId="694500201">
    <w:abstractNumId w:val="25"/>
  </w:num>
  <w:num w:numId="15" w16cid:durableId="1451196085">
    <w:abstractNumId w:val="100"/>
  </w:num>
  <w:num w:numId="16" w16cid:durableId="1010982578">
    <w:abstractNumId w:val="27"/>
  </w:num>
  <w:num w:numId="17" w16cid:durableId="1652753431">
    <w:abstractNumId w:val="5"/>
  </w:num>
  <w:num w:numId="18" w16cid:durableId="259341955">
    <w:abstractNumId w:val="69"/>
  </w:num>
  <w:num w:numId="19" w16cid:durableId="984746885">
    <w:abstractNumId w:val="7"/>
  </w:num>
  <w:num w:numId="20" w16cid:durableId="1382175651">
    <w:abstractNumId w:val="62"/>
  </w:num>
  <w:num w:numId="21" w16cid:durableId="1692561781">
    <w:abstractNumId w:val="52"/>
  </w:num>
  <w:num w:numId="22" w16cid:durableId="1260680761">
    <w:abstractNumId w:val="35"/>
  </w:num>
  <w:num w:numId="23" w16cid:durableId="1914125220">
    <w:abstractNumId w:val="36"/>
  </w:num>
  <w:num w:numId="24" w16cid:durableId="457071631">
    <w:abstractNumId w:val="4"/>
  </w:num>
  <w:num w:numId="25" w16cid:durableId="236787527">
    <w:abstractNumId w:val="46"/>
  </w:num>
  <w:num w:numId="26" w16cid:durableId="1818448563">
    <w:abstractNumId w:val="94"/>
  </w:num>
  <w:num w:numId="27" w16cid:durableId="1484736290">
    <w:abstractNumId w:val="75"/>
  </w:num>
  <w:num w:numId="28" w16cid:durableId="295641455">
    <w:abstractNumId w:val="79"/>
  </w:num>
  <w:num w:numId="29" w16cid:durableId="463620392">
    <w:abstractNumId w:val="43"/>
  </w:num>
  <w:num w:numId="30" w16cid:durableId="904687428">
    <w:abstractNumId w:val="89"/>
  </w:num>
  <w:num w:numId="31" w16cid:durableId="1020474001">
    <w:abstractNumId w:val="58"/>
  </w:num>
  <w:num w:numId="32" w16cid:durableId="591857837">
    <w:abstractNumId w:val="61"/>
  </w:num>
  <w:num w:numId="33" w16cid:durableId="1391076675">
    <w:abstractNumId w:val="34"/>
  </w:num>
  <w:num w:numId="34" w16cid:durableId="556744667">
    <w:abstractNumId w:val="21"/>
  </w:num>
  <w:num w:numId="35" w16cid:durableId="2034186392">
    <w:abstractNumId w:val="87"/>
  </w:num>
  <w:num w:numId="36" w16cid:durableId="781075478">
    <w:abstractNumId w:val="48"/>
  </w:num>
  <w:num w:numId="37" w16cid:durableId="1210648253">
    <w:abstractNumId w:val="57"/>
  </w:num>
  <w:num w:numId="38" w16cid:durableId="1585341444">
    <w:abstractNumId w:val="54"/>
  </w:num>
  <w:num w:numId="39" w16cid:durableId="662045701">
    <w:abstractNumId w:val="78"/>
  </w:num>
  <w:num w:numId="40" w16cid:durableId="164829270">
    <w:abstractNumId w:val="55"/>
  </w:num>
  <w:num w:numId="41" w16cid:durableId="1928227977">
    <w:abstractNumId w:val="101"/>
  </w:num>
  <w:num w:numId="42" w16cid:durableId="2038041944">
    <w:abstractNumId w:val="6"/>
  </w:num>
  <w:num w:numId="43" w16cid:durableId="1603104820">
    <w:abstractNumId w:val="14"/>
  </w:num>
  <w:num w:numId="44" w16cid:durableId="142476511">
    <w:abstractNumId w:val="16"/>
  </w:num>
  <w:num w:numId="45" w16cid:durableId="1444033230">
    <w:abstractNumId w:val="53"/>
  </w:num>
  <w:num w:numId="46" w16cid:durableId="1869681299">
    <w:abstractNumId w:val="66"/>
  </w:num>
  <w:num w:numId="47" w16cid:durableId="338122601">
    <w:abstractNumId w:val="11"/>
  </w:num>
  <w:num w:numId="48" w16cid:durableId="1627809275">
    <w:abstractNumId w:val="19"/>
  </w:num>
  <w:num w:numId="49" w16cid:durableId="596138188">
    <w:abstractNumId w:val="63"/>
  </w:num>
  <w:num w:numId="50" w16cid:durableId="374741415">
    <w:abstractNumId w:val="64"/>
  </w:num>
  <w:num w:numId="51" w16cid:durableId="1267929992">
    <w:abstractNumId w:val="85"/>
  </w:num>
  <w:num w:numId="52" w16cid:durableId="1686596711">
    <w:abstractNumId w:val="95"/>
  </w:num>
  <w:num w:numId="53" w16cid:durableId="1295213580">
    <w:abstractNumId w:val="73"/>
  </w:num>
  <w:num w:numId="54" w16cid:durableId="724179177">
    <w:abstractNumId w:val="67"/>
  </w:num>
  <w:num w:numId="55" w16cid:durableId="388575924">
    <w:abstractNumId w:val="81"/>
  </w:num>
  <w:num w:numId="56" w16cid:durableId="955715948">
    <w:abstractNumId w:val="23"/>
  </w:num>
  <w:num w:numId="57" w16cid:durableId="1883207332">
    <w:abstractNumId w:val="98"/>
  </w:num>
  <w:num w:numId="58" w16cid:durableId="418253081">
    <w:abstractNumId w:val="22"/>
  </w:num>
  <w:num w:numId="59" w16cid:durableId="1630627679">
    <w:abstractNumId w:val="28"/>
  </w:num>
  <w:num w:numId="60" w16cid:durableId="1907298959">
    <w:abstractNumId w:val="93"/>
  </w:num>
  <w:num w:numId="61" w16cid:durableId="1615668629">
    <w:abstractNumId w:val="99"/>
  </w:num>
  <w:num w:numId="62" w16cid:durableId="457996699">
    <w:abstractNumId w:val="24"/>
  </w:num>
  <w:num w:numId="63" w16cid:durableId="1841461237">
    <w:abstractNumId w:val="51"/>
  </w:num>
  <w:num w:numId="64" w16cid:durableId="932319414">
    <w:abstractNumId w:val="86"/>
  </w:num>
  <w:num w:numId="65" w16cid:durableId="1489057204">
    <w:abstractNumId w:val="9"/>
  </w:num>
  <w:num w:numId="66" w16cid:durableId="365832888">
    <w:abstractNumId w:val="41"/>
  </w:num>
  <w:num w:numId="67" w16cid:durableId="1797218313">
    <w:abstractNumId w:val="59"/>
  </w:num>
  <w:num w:numId="68" w16cid:durableId="244605873">
    <w:abstractNumId w:val="29"/>
  </w:num>
  <w:num w:numId="69" w16cid:durableId="398284232">
    <w:abstractNumId w:val="42"/>
  </w:num>
  <w:num w:numId="70" w16cid:durableId="732580383">
    <w:abstractNumId w:val="77"/>
  </w:num>
  <w:num w:numId="71" w16cid:durableId="1611353524">
    <w:abstractNumId w:val="56"/>
  </w:num>
  <w:num w:numId="72" w16cid:durableId="1370254611">
    <w:abstractNumId w:val="20"/>
  </w:num>
  <w:num w:numId="73" w16cid:durableId="1289628794">
    <w:abstractNumId w:val="65"/>
  </w:num>
  <w:num w:numId="74" w16cid:durableId="216934156">
    <w:abstractNumId w:val="8"/>
  </w:num>
  <w:num w:numId="75" w16cid:durableId="1349714173">
    <w:abstractNumId w:val="45"/>
  </w:num>
  <w:num w:numId="76" w16cid:durableId="570969020">
    <w:abstractNumId w:val="13"/>
  </w:num>
  <w:num w:numId="77" w16cid:durableId="1433210345">
    <w:abstractNumId w:val="71"/>
  </w:num>
  <w:num w:numId="78" w16cid:durableId="1173371248">
    <w:abstractNumId w:val="30"/>
  </w:num>
  <w:num w:numId="79" w16cid:durableId="1420100203">
    <w:abstractNumId w:val="40"/>
  </w:num>
  <w:num w:numId="80" w16cid:durableId="835339928">
    <w:abstractNumId w:val="33"/>
  </w:num>
  <w:num w:numId="81" w16cid:durableId="1202668697">
    <w:abstractNumId w:val="83"/>
  </w:num>
  <w:num w:numId="82" w16cid:durableId="511845745">
    <w:abstractNumId w:val="17"/>
  </w:num>
  <w:num w:numId="83" w16cid:durableId="1217937968">
    <w:abstractNumId w:val="37"/>
  </w:num>
  <w:num w:numId="84" w16cid:durableId="1096293166">
    <w:abstractNumId w:val="1"/>
  </w:num>
  <w:num w:numId="85" w16cid:durableId="1273512423">
    <w:abstractNumId w:val="72"/>
  </w:num>
  <w:num w:numId="86" w16cid:durableId="72047904">
    <w:abstractNumId w:val="0"/>
  </w:num>
  <w:num w:numId="87" w16cid:durableId="1708524833">
    <w:abstractNumId w:val="76"/>
  </w:num>
  <w:num w:numId="88" w16cid:durableId="169680316">
    <w:abstractNumId w:val="96"/>
  </w:num>
  <w:num w:numId="89" w16cid:durableId="156001540">
    <w:abstractNumId w:val="3"/>
  </w:num>
  <w:num w:numId="90" w16cid:durableId="1966156153">
    <w:abstractNumId w:val="18"/>
  </w:num>
  <w:num w:numId="91" w16cid:durableId="1874271742">
    <w:abstractNumId w:val="70"/>
  </w:num>
  <w:num w:numId="92" w16cid:durableId="731391216">
    <w:abstractNumId w:val="68"/>
  </w:num>
  <w:num w:numId="93" w16cid:durableId="678509745">
    <w:abstractNumId w:val="49"/>
  </w:num>
  <w:num w:numId="94" w16cid:durableId="1468743967">
    <w:abstractNumId w:val="26"/>
  </w:num>
  <w:num w:numId="95" w16cid:durableId="1443723367">
    <w:abstractNumId w:val="80"/>
  </w:num>
  <w:num w:numId="96" w16cid:durableId="926158432">
    <w:abstractNumId w:val="44"/>
  </w:num>
  <w:num w:numId="97" w16cid:durableId="1864441116">
    <w:abstractNumId w:val="38"/>
  </w:num>
  <w:num w:numId="98" w16cid:durableId="1947225084">
    <w:abstractNumId w:val="31"/>
  </w:num>
  <w:num w:numId="99" w16cid:durableId="212696694">
    <w:abstractNumId w:val="91"/>
  </w:num>
  <w:num w:numId="100" w16cid:durableId="1476026302">
    <w:abstractNumId w:val="12"/>
  </w:num>
  <w:num w:numId="101" w16cid:durableId="1444229552">
    <w:abstractNumId w:val="74"/>
  </w:num>
  <w:num w:numId="102" w16cid:durableId="103064902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36B74"/>
    <w:rsid w:val="00054B15"/>
    <w:rsid w:val="00061468"/>
    <w:rsid w:val="00063D67"/>
    <w:rsid w:val="00070BB4"/>
    <w:rsid w:val="000821C2"/>
    <w:rsid w:val="000A3A32"/>
    <w:rsid w:val="000A7F21"/>
    <w:rsid w:val="000B1744"/>
    <w:rsid w:val="000C770C"/>
    <w:rsid w:val="000F5077"/>
    <w:rsid w:val="000F70B1"/>
    <w:rsid w:val="00101C3F"/>
    <w:rsid w:val="0010708B"/>
    <w:rsid w:val="00117AEB"/>
    <w:rsid w:val="00126610"/>
    <w:rsid w:val="00155878"/>
    <w:rsid w:val="00155DBC"/>
    <w:rsid w:val="00165720"/>
    <w:rsid w:val="001744D2"/>
    <w:rsid w:val="001766B4"/>
    <w:rsid w:val="00181E54"/>
    <w:rsid w:val="001873ED"/>
    <w:rsid w:val="001A1CC3"/>
    <w:rsid w:val="001A3E0F"/>
    <w:rsid w:val="001A604C"/>
    <w:rsid w:val="001B1E9A"/>
    <w:rsid w:val="001B5753"/>
    <w:rsid w:val="001B7F01"/>
    <w:rsid w:val="001C39EE"/>
    <w:rsid w:val="001C4021"/>
    <w:rsid w:val="001D607A"/>
    <w:rsid w:val="001E0C28"/>
    <w:rsid w:val="001E4891"/>
    <w:rsid w:val="001F147F"/>
    <w:rsid w:val="00207F56"/>
    <w:rsid w:val="002164F2"/>
    <w:rsid w:val="00232CA4"/>
    <w:rsid w:val="002425AF"/>
    <w:rsid w:val="002427EC"/>
    <w:rsid w:val="002460C7"/>
    <w:rsid w:val="00247EF2"/>
    <w:rsid w:val="00255A97"/>
    <w:rsid w:val="002618E6"/>
    <w:rsid w:val="00262E91"/>
    <w:rsid w:val="00276AE5"/>
    <w:rsid w:val="00282937"/>
    <w:rsid w:val="0029081D"/>
    <w:rsid w:val="002935BA"/>
    <w:rsid w:val="002A5DD8"/>
    <w:rsid w:val="002B5186"/>
    <w:rsid w:val="002C17E4"/>
    <w:rsid w:val="002C6854"/>
    <w:rsid w:val="002D31D4"/>
    <w:rsid w:val="002D5EFB"/>
    <w:rsid w:val="002D6E32"/>
    <w:rsid w:val="002E5BFF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82FB1"/>
    <w:rsid w:val="0039172C"/>
    <w:rsid w:val="00392774"/>
    <w:rsid w:val="00396609"/>
    <w:rsid w:val="0039697A"/>
    <w:rsid w:val="003A1482"/>
    <w:rsid w:val="003A1FC5"/>
    <w:rsid w:val="003A21C0"/>
    <w:rsid w:val="003B453E"/>
    <w:rsid w:val="003B5838"/>
    <w:rsid w:val="003B7D75"/>
    <w:rsid w:val="003C06B0"/>
    <w:rsid w:val="003D5C9C"/>
    <w:rsid w:val="003D70E5"/>
    <w:rsid w:val="003D78DD"/>
    <w:rsid w:val="003E683F"/>
    <w:rsid w:val="003F1BE3"/>
    <w:rsid w:val="003F466B"/>
    <w:rsid w:val="003F585E"/>
    <w:rsid w:val="0040290A"/>
    <w:rsid w:val="00402D23"/>
    <w:rsid w:val="0040484E"/>
    <w:rsid w:val="004103A7"/>
    <w:rsid w:val="004218D2"/>
    <w:rsid w:val="00426EB0"/>
    <w:rsid w:val="004368EB"/>
    <w:rsid w:val="004429E6"/>
    <w:rsid w:val="00442F71"/>
    <w:rsid w:val="004562DB"/>
    <w:rsid w:val="00461365"/>
    <w:rsid w:val="00464093"/>
    <w:rsid w:val="004675E1"/>
    <w:rsid w:val="004872ED"/>
    <w:rsid w:val="004A323B"/>
    <w:rsid w:val="004A588A"/>
    <w:rsid w:val="004A6BEC"/>
    <w:rsid w:val="004A6E39"/>
    <w:rsid w:val="004B39F7"/>
    <w:rsid w:val="004D4731"/>
    <w:rsid w:val="004D4F1F"/>
    <w:rsid w:val="004E607A"/>
    <w:rsid w:val="00501217"/>
    <w:rsid w:val="005034CE"/>
    <w:rsid w:val="00512E8E"/>
    <w:rsid w:val="005148A8"/>
    <w:rsid w:val="00525EB5"/>
    <w:rsid w:val="005400DE"/>
    <w:rsid w:val="00547E8D"/>
    <w:rsid w:val="00565629"/>
    <w:rsid w:val="00573DCD"/>
    <w:rsid w:val="00574C05"/>
    <w:rsid w:val="00584508"/>
    <w:rsid w:val="00585ED3"/>
    <w:rsid w:val="005864CA"/>
    <w:rsid w:val="005A6802"/>
    <w:rsid w:val="005A791E"/>
    <w:rsid w:val="005A7A86"/>
    <w:rsid w:val="005B00FD"/>
    <w:rsid w:val="005B0BC8"/>
    <w:rsid w:val="005B7490"/>
    <w:rsid w:val="005B7A4B"/>
    <w:rsid w:val="005C72E6"/>
    <w:rsid w:val="005C760C"/>
    <w:rsid w:val="005D4352"/>
    <w:rsid w:val="005E2EB5"/>
    <w:rsid w:val="005E4DC7"/>
    <w:rsid w:val="005E6AA5"/>
    <w:rsid w:val="005F14AE"/>
    <w:rsid w:val="005F4BA7"/>
    <w:rsid w:val="005F59B5"/>
    <w:rsid w:val="005F78DA"/>
    <w:rsid w:val="00602B74"/>
    <w:rsid w:val="00602DE0"/>
    <w:rsid w:val="006047F4"/>
    <w:rsid w:val="006177AA"/>
    <w:rsid w:val="006223CD"/>
    <w:rsid w:val="00623347"/>
    <w:rsid w:val="00625B89"/>
    <w:rsid w:val="006301A4"/>
    <w:rsid w:val="00630FE0"/>
    <w:rsid w:val="00640E5B"/>
    <w:rsid w:val="00641628"/>
    <w:rsid w:val="00643FBB"/>
    <w:rsid w:val="00665930"/>
    <w:rsid w:val="0066674C"/>
    <w:rsid w:val="00666FC9"/>
    <w:rsid w:val="00673AB3"/>
    <w:rsid w:val="006813C2"/>
    <w:rsid w:val="00682FD4"/>
    <w:rsid w:val="00697277"/>
    <w:rsid w:val="006A2CCA"/>
    <w:rsid w:val="006B4026"/>
    <w:rsid w:val="006C2557"/>
    <w:rsid w:val="006C646E"/>
    <w:rsid w:val="006D1FB8"/>
    <w:rsid w:val="006E2953"/>
    <w:rsid w:val="006E2C39"/>
    <w:rsid w:val="006E6AE6"/>
    <w:rsid w:val="006E7571"/>
    <w:rsid w:val="006F7E97"/>
    <w:rsid w:val="0070074C"/>
    <w:rsid w:val="007272BE"/>
    <w:rsid w:val="00750196"/>
    <w:rsid w:val="00751AE9"/>
    <w:rsid w:val="00763E49"/>
    <w:rsid w:val="007662F6"/>
    <w:rsid w:val="007708B5"/>
    <w:rsid w:val="00772A79"/>
    <w:rsid w:val="007737AF"/>
    <w:rsid w:val="00776239"/>
    <w:rsid w:val="00795723"/>
    <w:rsid w:val="00795F8B"/>
    <w:rsid w:val="007B1971"/>
    <w:rsid w:val="007C2E21"/>
    <w:rsid w:val="007C488C"/>
    <w:rsid w:val="007C71E9"/>
    <w:rsid w:val="007D3377"/>
    <w:rsid w:val="007F0050"/>
    <w:rsid w:val="008038DB"/>
    <w:rsid w:val="00810178"/>
    <w:rsid w:val="00814932"/>
    <w:rsid w:val="00817642"/>
    <w:rsid w:val="008279F0"/>
    <w:rsid w:val="008305A8"/>
    <w:rsid w:val="00830D48"/>
    <w:rsid w:val="00842C32"/>
    <w:rsid w:val="0084566E"/>
    <w:rsid w:val="00847475"/>
    <w:rsid w:val="00850A30"/>
    <w:rsid w:val="00865772"/>
    <w:rsid w:val="00874CE3"/>
    <w:rsid w:val="008760C4"/>
    <w:rsid w:val="00880D54"/>
    <w:rsid w:val="008861E8"/>
    <w:rsid w:val="0088681B"/>
    <w:rsid w:val="008904C8"/>
    <w:rsid w:val="008D00ED"/>
    <w:rsid w:val="008D26D4"/>
    <w:rsid w:val="008D7252"/>
    <w:rsid w:val="008F0875"/>
    <w:rsid w:val="008F5442"/>
    <w:rsid w:val="008F7C42"/>
    <w:rsid w:val="00913B3F"/>
    <w:rsid w:val="0092523B"/>
    <w:rsid w:val="00936F28"/>
    <w:rsid w:val="009519B7"/>
    <w:rsid w:val="009531B9"/>
    <w:rsid w:val="00966B21"/>
    <w:rsid w:val="009670CC"/>
    <w:rsid w:val="00980057"/>
    <w:rsid w:val="00983209"/>
    <w:rsid w:val="0098376B"/>
    <w:rsid w:val="00993BE0"/>
    <w:rsid w:val="00994061"/>
    <w:rsid w:val="009952EE"/>
    <w:rsid w:val="00996524"/>
    <w:rsid w:val="00997CBA"/>
    <w:rsid w:val="009A032E"/>
    <w:rsid w:val="009A2197"/>
    <w:rsid w:val="009A258A"/>
    <w:rsid w:val="009A42B4"/>
    <w:rsid w:val="009A5BC7"/>
    <w:rsid w:val="009B11EF"/>
    <w:rsid w:val="009B1A90"/>
    <w:rsid w:val="009B1D65"/>
    <w:rsid w:val="009B6082"/>
    <w:rsid w:val="009C1A43"/>
    <w:rsid w:val="009D0691"/>
    <w:rsid w:val="009D07F7"/>
    <w:rsid w:val="009D667C"/>
    <w:rsid w:val="009F3504"/>
    <w:rsid w:val="00A010F6"/>
    <w:rsid w:val="00A121D9"/>
    <w:rsid w:val="00A12D1A"/>
    <w:rsid w:val="00A177E6"/>
    <w:rsid w:val="00A17841"/>
    <w:rsid w:val="00A2170A"/>
    <w:rsid w:val="00A33746"/>
    <w:rsid w:val="00A47776"/>
    <w:rsid w:val="00A528B5"/>
    <w:rsid w:val="00A552BE"/>
    <w:rsid w:val="00A60AD2"/>
    <w:rsid w:val="00A71F45"/>
    <w:rsid w:val="00A7503A"/>
    <w:rsid w:val="00A76B34"/>
    <w:rsid w:val="00A805ED"/>
    <w:rsid w:val="00A83CE0"/>
    <w:rsid w:val="00A91541"/>
    <w:rsid w:val="00A95311"/>
    <w:rsid w:val="00A9688F"/>
    <w:rsid w:val="00AA11BD"/>
    <w:rsid w:val="00AB0F77"/>
    <w:rsid w:val="00AC7244"/>
    <w:rsid w:val="00AC781D"/>
    <w:rsid w:val="00AE15EA"/>
    <w:rsid w:val="00AF214D"/>
    <w:rsid w:val="00B07F2E"/>
    <w:rsid w:val="00B11274"/>
    <w:rsid w:val="00B14184"/>
    <w:rsid w:val="00B30024"/>
    <w:rsid w:val="00B302F6"/>
    <w:rsid w:val="00B30A7A"/>
    <w:rsid w:val="00B476BA"/>
    <w:rsid w:val="00B56665"/>
    <w:rsid w:val="00B63820"/>
    <w:rsid w:val="00B73238"/>
    <w:rsid w:val="00B739D9"/>
    <w:rsid w:val="00B90DB0"/>
    <w:rsid w:val="00B90FCF"/>
    <w:rsid w:val="00B91E09"/>
    <w:rsid w:val="00BA6CCD"/>
    <w:rsid w:val="00BB386A"/>
    <w:rsid w:val="00BC18FC"/>
    <w:rsid w:val="00BC7B5C"/>
    <w:rsid w:val="00BE0451"/>
    <w:rsid w:val="00BE4651"/>
    <w:rsid w:val="00BE5564"/>
    <w:rsid w:val="00BF16B2"/>
    <w:rsid w:val="00C055B0"/>
    <w:rsid w:val="00C12580"/>
    <w:rsid w:val="00C179BB"/>
    <w:rsid w:val="00C205E8"/>
    <w:rsid w:val="00C22E93"/>
    <w:rsid w:val="00C270D4"/>
    <w:rsid w:val="00C333E4"/>
    <w:rsid w:val="00C3361F"/>
    <w:rsid w:val="00C36D21"/>
    <w:rsid w:val="00C42B0B"/>
    <w:rsid w:val="00C552E5"/>
    <w:rsid w:val="00C5783E"/>
    <w:rsid w:val="00C64667"/>
    <w:rsid w:val="00C7168F"/>
    <w:rsid w:val="00C8655C"/>
    <w:rsid w:val="00C8752F"/>
    <w:rsid w:val="00C90500"/>
    <w:rsid w:val="00C913C0"/>
    <w:rsid w:val="00C941FF"/>
    <w:rsid w:val="00CA1AB8"/>
    <w:rsid w:val="00CA1DBC"/>
    <w:rsid w:val="00CA4AFD"/>
    <w:rsid w:val="00CB4187"/>
    <w:rsid w:val="00CC3832"/>
    <w:rsid w:val="00CD29C0"/>
    <w:rsid w:val="00CE1494"/>
    <w:rsid w:val="00CE3180"/>
    <w:rsid w:val="00CE4233"/>
    <w:rsid w:val="00CF3B0D"/>
    <w:rsid w:val="00CF6FEE"/>
    <w:rsid w:val="00D11993"/>
    <w:rsid w:val="00D262B5"/>
    <w:rsid w:val="00D32077"/>
    <w:rsid w:val="00D4572D"/>
    <w:rsid w:val="00D572AB"/>
    <w:rsid w:val="00D71A32"/>
    <w:rsid w:val="00D7507F"/>
    <w:rsid w:val="00D86880"/>
    <w:rsid w:val="00D92F3B"/>
    <w:rsid w:val="00D94E60"/>
    <w:rsid w:val="00D956F6"/>
    <w:rsid w:val="00D967EF"/>
    <w:rsid w:val="00DA1DA2"/>
    <w:rsid w:val="00DA4B16"/>
    <w:rsid w:val="00DA5A60"/>
    <w:rsid w:val="00DB02A3"/>
    <w:rsid w:val="00DB261B"/>
    <w:rsid w:val="00DB54C8"/>
    <w:rsid w:val="00DC24B8"/>
    <w:rsid w:val="00DC3B83"/>
    <w:rsid w:val="00DD22DB"/>
    <w:rsid w:val="00DD354C"/>
    <w:rsid w:val="00DD5317"/>
    <w:rsid w:val="00DD53F6"/>
    <w:rsid w:val="00DD7D01"/>
    <w:rsid w:val="00DF126F"/>
    <w:rsid w:val="00DF20E3"/>
    <w:rsid w:val="00E117E2"/>
    <w:rsid w:val="00E12A16"/>
    <w:rsid w:val="00E20D9E"/>
    <w:rsid w:val="00E259D8"/>
    <w:rsid w:val="00E32147"/>
    <w:rsid w:val="00E45506"/>
    <w:rsid w:val="00E46945"/>
    <w:rsid w:val="00E578CF"/>
    <w:rsid w:val="00E66658"/>
    <w:rsid w:val="00E8424C"/>
    <w:rsid w:val="00E84653"/>
    <w:rsid w:val="00E8503D"/>
    <w:rsid w:val="00E96913"/>
    <w:rsid w:val="00EB1597"/>
    <w:rsid w:val="00ED4846"/>
    <w:rsid w:val="00EE23FC"/>
    <w:rsid w:val="00EE7787"/>
    <w:rsid w:val="00EF53A2"/>
    <w:rsid w:val="00F05C55"/>
    <w:rsid w:val="00F14714"/>
    <w:rsid w:val="00F24C01"/>
    <w:rsid w:val="00F30225"/>
    <w:rsid w:val="00F35FA2"/>
    <w:rsid w:val="00F37039"/>
    <w:rsid w:val="00F41761"/>
    <w:rsid w:val="00F41ACB"/>
    <w:rsid w:val="00F57C8E"/>
    <w:rsid w:val="00F60C4A"/>
    <w:rsid w:val="00F6235C"/>
    <w:rsid w:val="00F651D7"/>
    <w:rsid w:val="00F80FA6"/>
    <w:rsid w:val="00F828B3"/>
    <w:rsid w:val="00F85C22"/>
    <w:rsid w:val="00F87B30"/>
    <w:rsid w:val="00F97A51"/>
    <w:rsid w:val="00FA01B4"/>
    <w:rsid w:val="00FA5BCF"/>
    <w:rsid w:val="00FB73E9"/>
    <w:rsid w:val="00FC0CCB"/>
    <w:rsid w:val="00FC234E"/>
    <w:rsid w:val="00FC3146"/>
    <w:rsid w:val="00FC377B"/>
    <w:rsid w:val="00FD1C9C"/>
    <w:rsid w:val="00FE0706"/>
    <w:rsid w:val="00FE377D"/>
    <w:rsid w:val="00FE5A5B"/>
    <w:rsid w:val="00FF1AD2"/>
    <w:rsid w:val="00FF3D3E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CE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5</cp:revision>
  <dcterms:created xsi:type="dcterms:W3CDTF">2024-09-09T11:27:00Z</dcterms:created>
  <dcterms:modified xsi:type="dcterms:W3CDTF">2024-09-17T09:29:00Z</dcterms:modified>
</cp:coreProperties>
</file>