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BA4" w14:textId="77777777" w:rsidR="00AE15EA" w:rsidRPr="00AE15EA" w:rsidRDefault="00AE15EA" w:rsidP="00AE15EA">
      <w:pPr>
        <w:pStyle w:val="Headinglevel1"/>
        <w:spacing w:before="120"/>
        <w:jc w:val="center"/>
        <w:rPr>
          <w:rFonts w:ascii="Tahoma" w:hAnsi="Tahoma" w:cs="Tahoma"/>
          <w:sz w:val="24"/>
          <w:szCs w:val="24"/>
        </w:rPr>
      </w:pPr>
      <w:r w:rsidRPr="00AE15EA">
        <w:rPr>
          <w:rFonts w:ascii="Tahoma" w:hAnsi="Tahoma" w:cs="Tahoma"/>
          <w:sz w:val="24"/>
          <w:szCs w:val="24"/>
        </w:rPr>
        <w:t>EXAMS OFFICER/LINE MANAGER MEETING AGENDA AND REPORT FORM</w:t>
      </w:r>
    </w:p>
    <w:p w14:paraId="72D4D857" w14:textId="4627B40E" w:rsidR="00983209" w:rsidRPr="00AE15EA" w:rsidRDefault="008D26D4" w:rsidP="00AE15EA">
      <w:pPr>
        <w:pStyle w:val="Headinglevel2"/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SEPTEMBER</w:t>
      </w:r>
      <w:r w:rsidR="00AE15EA" w:rsidRPr="00AE15EA">
        <w:rPr>
          <w:rFonts w:ascii="Tahoma" w:hAnsi="Tahoma" w:cs="Tahoma"/>
        </w:rPr>
        <w:t xml:space="preserve"> 2024</w:t>
      </w:r>
    </w:p>
    <w:tbl>
      <w:tblPr>
        <w:tblStyle w:val="TableGrid"/>
        <w:tblpPr w:leftFromText="180" w:rightFromText="180" w:vertAnchor="text" w:horzAnchor="margin" w:tblpX="-147" w:tblpY="117"/>
        <w:tblW w:w="15163" w:type="dxa"/>
        <w:tblLook w:val="04A0" w:firstRow="1" w:lastRow="0" w:firstColumn="1" w:lastColumn="0" w:noHBand="0" w:noVBand="1"/>
      </w:tblPr>
      <w:tblGrid>
        <w:gridCol w:w="7446"/>
        <w:gridCol w:w="1252"/>
        <w:gridCol w:w="6465"/>
      </w:tblGrid>
      <w:tr w:rsidR="009A5BC7" w:rsidRPr="004872ED" w14:paraId="4AC157FB" w14:textId="77777777" w:rsidTr="009A5BC7">
        <w:tc>
          <w:tcPr>
            <w:tcW w:w="7446" w:type="dxa"/>
            <w:shd w:val="clear" w:color="auto" w:fill="F2F2F2" w:themeFill="background1" w:themeFillShade="F2"/>
          </w:tcPr>
          <w:p w14:paraId="176F47B6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231EE02B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465" w:type="dxa"/>
            <w:shd w:val="clear" w:color="auto" w:fill="F2F2F2" w:themeFill="background1" w:themeFillShade="F2"/>
          </w:tcPr>
          <w:p w14:paraId="728A9D4C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9A5BC7" w:rsidRPr="004872ED" w14:paraId="4B4AA0F2" w14:textId="77777777" w:rsidTr="009A5BC7">
        <w:tc>
          <w:tcPr>
            <w:tcW w:w="7446" w:type="dxa"/>
          </w:tcPr>
          <w:p w14:paraId="76591D42" w14:textId="3054B495" w:rsidR="009A5BC7" w:rsidRPr="004872ED" w:rsidRDefault="0022459A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D7984" wp14:editId="6313106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218440</wp:posOffset>
                      </wp:positionV>
                      <wp:extent cx="8754110" cy="1803400"/>
                      <wp:effectExtent l="0" t="0" r="8890" b="12700"/>
                      <wp:wrapNone/>
                      <wp:docPr id="153050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782E7B4" w14:textId="77777777" w:rsidR="00262C4C" w:rsidRPr="00AE15EA" w:rsidRDefault="00262C4C" w:rsidP="00262C4C">
                                  <w:p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59666118"/>
                                  <w:bookmarkStart w:id="1" w:name="_Hlk159666119"/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 w:val="20"/>
                                      <w:szCs w:val="20"/>
                                    </w:rPr>
                                    <w:t>BEFORE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you use this form, click on this instructional text box to delete it when the information it contains is known and understood)</w:t>
                                  </w:r>
                                </w:p>
                                <w:p w14:paraId="43FF8D60" w14:textId="77777777" w:rsidR="00262C4C" w:rsidRPr="00AE15EA" w:rsidRDefault="00262C4C" w:rsidP="00262C4C">
                                  <w:pPr>
                                    <w:spacing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3DDF836D" w14:textId="77777777" w:rsidR="00262C4C" w:rsidRPr="00AE15EA" w:rsidRDefault="00262C4C" w:rsidP="008230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This template has been created in Word format to allow for rows/text to be added/removed</w:t>
                                  </w:r>
                                </w:p>
                                <w:p w14:paraId="42C1C77C" w14:textId="7BDCD7BE" w:rsidR="00262C4C" w:rsidRPr="00AE15EA" w:rsidRDefault="00262C4C" w:rsidP="008230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See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The Exams Office 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(September)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Support Guide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for more information on key tasks. This guide is available from </w:t>
                                  </w:r>
                                  <w:hyperlink r:id="rId8" w:history="1">
                                    <w:r w:rsidRPr="00AE15EA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1F0EC68D" w14:textId="53595C8B" w:rsidR="00262C4C" w:rsidRPr="00AE15EA" w:rsidRDefault="00262C4C" w:rsidP="008230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The areas listed below are taken from the exam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cycle. Delete any areas which do not apply to examination/assessment activity within your centre</w:t>
                                  </w:r>
                                </w:p>
                                <w:p w14:paraId="0379FEA1" w14:textId="1EEBA600" w:rsidR="00262C4C" w:rsidRPr="00AE15EA" w:rsidRDefault="00262C4C" w:rsidP="008230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Add any centre-specific tasks to the agenda</w:t>
                                  </w:r>
                                </w:p>
                                <w:p w14:paraId="7A2A274C" w14:textId="77777777" w:rsidR="00262C4C" w:rsidRPr="00AE15EA" w:rsidRDefault="00262C4C" w:rsidP="008230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If your exams officer is new to the role, each meeting should also cover the relevant areas of their centre induction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D7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.35pt;margin-top:17.2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" fillcolor="#f2f2f2 [3052]" strokecolor="black [3213]" strokeweight="1pt">
                      <v:textbox>
                        <w:txbxContent>
                          <w:p w14:paraId="0782E7B4" w14:textId="77777777" w:rsidR="00262C4C" w:rsidRPr="00AE15EA" w:rsidRDefault="00262C4C" w:rsidP="00262C4C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bookmarkStart w:id="2" w:name="_Hlk159666118"/>
                            <w:bookmarkStart w:id="3" w:name="_Hlk159666119"/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43FF8D60" w14:textId="77777777" w:rsidR="00262C4C" w:rsidRPr="00AE15EA" w:rsidRDefault="00262C4C" w:rsidP="00262C4C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3DDF836D" w14:textId="77777777" w:rsidR="00262C4C" w:rsidRPr="00AE15EA" w:rsidRDefault="00262C4C" w:rsidP="00823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42C1C77C" w14:textId="7BDCD7BE" w:rsidR="00262C4C" w:rsidRPr="00AE15EA" w:rsidRDefault="00262C4C" w:rsidP="00823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Office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(September)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Support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9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1F0EC68D" w14:textId="53595C8B" w:rsidR="00262C4C" w:rsidRPr="00AE15EA" w:rsidRDefault="00262C4C" w:rsidP="00823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0379FEA1" w14:textId="1EEBA600" w:rsidR="00262C4C" w:rsidRPr="00AE15EA" w:rsidRDefault="00262C4C" w:rsidP="00823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7A2A274C" w14:textId="77777777" w:rsidR="00262C4C" w:rsidRPr="00AE15EA" w:rsidRDefault="00262C4C" w:rsidP="00823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BC7"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3C46E74" w14:textId="1F685F72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DA84422" w14:textId="2D5D9EC0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A5BC7" w:rsidRPr="004872ED" w14:paraId="7DDB80FD" w14:textId="77777777" w:rsidTr="009A5BC7">
        <w:tc>
          <w:tcPr>
            <w:tcW w:w="7446" w:type="dxa"/>
          </w:tcPr>
          <w:p w14:paraId="090D4087" w14:textId="00631E4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C714200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7C8CFDF" w14:textId="58758AA5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   </w:t>
            </w:r>
          </w:p>
        </w:tc>
      </w:tr>
      <w:tr w:rsidR="00FA5BCF" w:rsidRPr="004872ED" w14:paraId="13C870C0" w14:textId="77777777" w:rsidTr="009A5BC7">
        <w:tc>
          <w:tcPr>
            <w:tcW w:w="7446" w:type="dxa"/>
          </w:tcPr>
          <w:p w14:paraId="1D89EFE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FC443E8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376E0BD3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A5BCF" w:rsidRPr="004872ED" w14:paraId="345FA4F6" w14:textId="77777777" w:rsidTr="009A5BC7">
        <w:tc>
          <w:tcPr>
            <w:tcW w:w="7446" w:type="dxa"/>
          </w:tcPr>
          <w:p w14:paraId="5860EA2D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04A64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626AC049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7165C90" w14:textId="77777777" w:rsidR="00795723" w:rsidRPr="004872ED" w:rsidRDefault="00795723" w:rsidP="00FC377B">
      <w:pPr>
        <w:spacing w:after="0"/>
        <w:rPr>
          <w:rFonts w:eastAsia="Times New Roman" w:cs="Arial"/>
          <w:sz w:val="20"/>
          <w:szCs w:val="20"/>
        </w:rPr>
      </w:pPr>
    </w:p>
    <w:tbl>
      <w:tblPr>
        <w:tblStyle w:val="TableGrid"/>
        <w:tblW w:w="15168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693"/>
      </w:tblGrid>
      <w:tr w:rsidR="00FD1C9C" w:rsidRPr="004872ED" w14:paraId="3A1AA884" w14:textId="77777777" w:rsidTr="00795723">
        <w:tc>
          <w:tcPr>
            <w:tcW w:w="1516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235D7" w14:textId="2F4E6BF2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Meeting follow-up notes/comments from </w:t>
            </w:r>
            <w:r w:rsidR="009B1A90">
              <w:rPr>
                <w:rFonts w:eastAsia="Times New Roman" w:cs="Tahoma"/>
                <w:sz w:val="20"/>
                <w:szCs w:val="20"/>
              </w:rPr>
              <w:t>September</w:t>
            </w:r>
            <w:r w:rsidRPr="004872ED">
              <w:rPr>
                <w:rFonts w:eastAsia="Times New Roman" w:cs="Tahoma"/>
                <w:sz w:val="20"/>
                <w:szCs w:val="20"/>
              </w:rPr>
              <w:t xml:space="preserve"> 2024 meeting:</w:t>
            </w:r>
          </w:p>
          <w:p w14:paraId="5008633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CD2A38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7D81927" w14:textId="77777777" w:rsidR="00FD1C9C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6B32AA5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945D75C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2A785A6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401570DD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00B9CF8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04F2F1E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CEB6F37" w14:textId="77777777" w:rsidR="00FA5BCF" w:rsidRPr="004872ED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849E6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336D87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FD1C9C" w:rsidRPr="004872ED" w14:paraId="215FC6DB" w14:textId="77777777" w:rsidTr="00795723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599C633" w14:textId="77777777" w:rsidR="00A7503A" w:rsidRDefault="00A7503A" w:rsidP="00FC377B">
      <w:pPr>
        <w:spacing w:after="120" w:line="240" w:lineRule="auto"/>
        <w:rPr>
          <w:rFonts w:eastAsia="Times New Roman" w:cs="Arial"/>
          <w:bCs/>
          <w:sz w:val="20"/>
          <w:szCs w:val="20"/>
        </w:rPr>
      </w:pPr>
      <w:bookmarkStart w:id="4" w:name="_Hlk19274499"/>
    </w:p>
    <w:p w14:paraId="3AA18E90" w14:textId="62E6F9BC" w:rsidR="001D630A" w:rsidRPr="001D630A" w:rsidRDefault="001D630A" w:rsidP="001D630A">
      <w:pPr>
        <w:tabs>
          <w:tab w:val="left" w:pos="1142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ab/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  <w:gridCol w:w="5954"/>
      </w:tblGrid>
      <w:tr w:rsidR="00795723" w:rsidRPr="004872ED" w14:paraId="1FF59DE4" w14:textId="77777777" w:rsidTr="00795723">
        <w:tc>
          <w:tcPr>
            <w:tcW w:w="3403" w:type="dxa"/>
            <w:shd w:val="clear" w:color="auto" w:fill="F2F2F2" w:themeFill="background1" w:themeFillShade="F2"/>
          </w:tcPr>
          <w:bookmarkEnd w:id="4"/>
          <w:p w14:paraId="5640D514" w14:textId="75C5D055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03B4EB7" w14:textId="0C76617F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E476BEA" w14:textId="66CEA3AA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4872ED" w14:paraId="407F08D0" w14:textId="77777777" w:rsidTr="00A67CD5">
        <w:tc>
          <w:tcPr>
            <w:tcW w:w="15168" w:type="dxa"/>
            <w:gridSpan w:val="3"/>
          </w:tcPr>
          <w:p w14:paraId="4C230F5C" w14:textId="50477FDF" w:rsidR="00795723" w:rsidRPr="004872ED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C333E4" w:rsidRPr="004872ED" w14:paraId="5D47433E" w14:textId="77777777" w:rsidTr="00C333E4">
        <w:tc>
          <w:tcPr>
            <w:tcW w:w="3403" w:type="dxa"/>
          </w:tcPr>
          <w:p w14:paraId="00C732CC" w14:textId="77777777" w:rsidR="00526B16" w:rsidRDefault="00526B16" w:rsidP="00C333E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DCD9BF8" w14:textId="488AEABF" w:rsidR="00C333E4" w:rsidRPr="00A82A31" w:rsidRDefault="00C333E4" w:rsidP="00C333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New academic year </w:t>
            </w:r>
            <w:r w:rsidR="00E33E20">
              <w:rPr>
                <w:b/>
                <w:bCs/>
                <w:sz w:val="20"/>
                <w:szCs w:val="20"/>
                <w:lang w:val="en-US"/>
              </w:rPr>
              <w:t>tasks</w:t>
            </w:r>
          </w:p>
          <w:p w14:paraId="3F17391F" w14:textId="264B4FDE" w:rsidR="007F2222" w:rsidRDefault="007F2222" w:rsidP="0082309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Exams officer to ensure knowledge and understanding of all JCQ regulations, including those updated for the 2024/2025 academic year</w:t>
            </w:r>
          </w:p>
          <w:p w14:paraId="6BCEBC5A" w14:textId="77777777" w:rsidR="007F2222" w:rsidRDefault="007F2222" w:rsidP="007F2222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7C372F8C" w14:textId="2D5FD255" w:rsidR="00C333E4" w:rsidRDefault="001B7F01" w:rsidP="0082309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22459A">
              <w:rPr>
                <w:rFonts w:eastAsia="Times New Roman" w:cs="Tahoma"/>
                <w:sz w:val="20"/>
                <w:szCs w:val="20"/>
              </w:rPr>
              <w:t xml:space="preserve">Review and update </w:t>
            </w:r>
            <w:r w:rsidR="001D630A" w:rsidRPr="0022459A">
              <w:rPr>
                <w:rFonts w:eastAsia="Times New Roman" w:cs="Tahoma"/>
                <w:sz w:val="20"/>
                <w:szCs w:val="20"/>
              </w:rPr>
              <w:t>exams-related</w:t>
            </w:r>
            <w:r w:rsidR="00C333E4" w:rsidRPr="0022459A">
              <w:rPr>
                <w:rFonts w:eastAsia="Times New Roman" w:cs="Tahoma"/>
                <w:sz w:val="20"/>
                <w:szCs w:val="20"/>
              </w:rPr>
              <w:t xml:space="preserve"> policies</w:t>
            </w:r>
            <w:r w:rsidR="00C333E4" w:rsidRPr="00C333E4">
              <w:rPr>
                <w:rFonts w:eastAsia="Times New Roman" w:cs="Tahoma"/>
                <w:sz w:val="20"/>
                <w:szCs w:val="20"/>
              </w:rPr>
              <w:t xml:space="preserve"> &amp; procedures</w:t>
            </w:r>
            <w:r>
              <w:rPr>
                <w:rFonts w:eastAsia="Times New Roman" w:cs="Tahoma"/>
                <w:sz w:val="20"/>
                <w:szCs w:val="20"/>
              </w:rPr>
              <w:t xml:space="preserve"> in line with 2024/2025 JCQ regulations</w:t>
            </w:r>
          </w:p>
          <w:p w14:paraId="232513A5" w14:textId="77777777" w:rsidR="00C333E4" w:rsidRDefault="00C333E4" w:rsidP="00C333E4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111C2804" w14:textId="5BBD7F40" w:rsidR="00F6235C" w:rsidRPr="009D0A68" w:rsidRDefault="007708B5" w:rsidP="0082309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Confirm </w:t>
            </w:r>
            <w:r w:rsidR="005A6802">
              <w:rPr>
                <w:rFonts w:eastAsia="Times New Roman" w:cs="Tahoma"/>
                <w:sz w:val="20"/>
                <w:szCs w:val="20"/>
              </w:rPr>
              <w:t xml:space="preserve">awareness/completion </w:t>
            </w:r>
            <w:r w:rsidR="007272BE">
              <w:rPr>
                <w:rFonts w:eastAsia="Times New Roman" w:cs="Tahoma"/>
                <w:sz w:val="20"/>
                <w:szCs w:val="20"/>
              </w:rPr>
              <w:t xml:space="preserve">of </w:t>
            </w:r>
            <w:r>
              <w:rPr>
                <w:rFonts w:eastAsia="Times New Roman" w:cs="Tahoma"/>
                <w:sz w:val="20"/>
                <w:szCs w:val="20"/>
              </w:rPr>
              <w:t>the following</w:t>
            </w:r>
            <w:r w:rsidR="001B7F01">
              <w:rPr>
                <w:rFonts w:eastAsia="Times New Roman" w:cs="Tahoma"/>
                <w:sz w:val="20"/>
                <w:szCs w:val="20"/>
              </w:rPr>
              <w:t xml:space="preserve"> p</w:t>
            </w:r>
            <w:r w:rsidR="00C333E4">
              <w:rPr>
                <w:rFonts w:eastAsia="Times New Roman" w:cs="Tahoma"/>
                <w:sz w:val="20"/>
                <w:szCs w:val="20"/>
              </w:rPr>
              <w:t>lanning</w:t>
            </w:r>
            <w:r w:rsidR="001B7F01">
              <w:rPr>
                <w:rFonts w:eastAsia="Times New Roman" w:cs="Tahoma"/>
                <w:sz w:val="20"/>
                <w:szCs w:val="20"/>
              </w:rPr>
              <w:t xml:space="preserve"> tasks:</w:t>
            </w:r>
          </w:p>
          <w:p w14:paraId="67AE5776" w14:textId="749BD545" w:rsidR="00F6235C" w:rsidRPr="00526B16" w:rsidRDefault="001B7F01" w:rsidP="0082309A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Comple</w:t>
            </w:r>
            <w:r w:rsidR="00A83CE0">
              <w:rPr>
                <w:rFonts w:eastAsia="Times New Roman" w:cs="Tahoma"/>
                <w:sz w:val="20"/>
                <w:szCs w:val="20"/>
              </w:rPr>
              <w:t>te</w:t>
            </w:r>
            <w:r>
              <w:rPr>
                <w:rFonts w:eastAsia="Times New Roman" w:cs="Tahoma"/>
                <w:sz w:val="20"/>
                <w:szCs w:val="20"/>
              </w:rPr>
              <w:t xml:space="preserve"> an a</w:t>
            </w:r>
            <w:r w:rsidR="00C333E4">
              <w:rPr>
                <w:rFonts w:eastAsia="Times New Roman" w:cs="Tahoma"/>
                <w:sz w:val="20"/>
                <w:szCs w:val="20"/>
              </w:rPr>
              <w:t>nnual exams plan</w:t>
            </w:r>
            <w:r>
              <w:rPr>
                <w:rFonts w:eastAsia="Times New Roman" w:cs="Tahoma"/>
                <w:sz w:val="20"/>
                <w:szCs w:val="20"/>
              </w:rPr>
              <w:t xml:space="preserve"> (</w:t>
            </w:r>
            <w:r w:rsidRPr="001B7F01">
              <w:rPr>
                <w:rFonts w:eastAsia="Times New Roman" w:cs="Tahoma"/>
                <w:sz w:val="20"/>
                <w:szCs w:val="20"/>
                <w:lang w:val="en-US"/>
              </w:rPr>
              <w:t>a</w:t>
            </w:r>
            <w:r>
              <w:rPr>
                <w:rFonts w:eastAsia="Times New Roman" w:cs="Tahoma"/>
                <w:sz w:val="20"/>
                <w:szCs w:val="20"/>
                <w:lang w:val="en-US"/>
              </w:rPr>
              <w:t xml:space="preserve"> list of a</w:t>
            </w:r>
            <w:r w:rsidRPr="001B7F01">
              <w:rPr>
                <w:rFonts w:eastAsia="Times New Roman" w:cs="Tahoma"/>
                <w:sz w:val="20"/>
                <w:szCs w:val="20"/>
                <w:lang w:val="en-US"/>
              </w:rPr>
              <w:t>ll activities in the exam cycle relevant to qualifications delivered in your centre</w:t>
            </w:r>
            <w:r w:rsidR="006F7E97">
              <w:rPr>
                <w:rFonts w:eastAsia="Times New Roman" w:cs="Tahoma"/>
                <w:sz w:val="20"/>
                <w:szCs w:val="20"/>
                <w:lang w:val="en-US"/>
              </w:rPr>
              <w:t>)</w:t>
            </w:r>
          </w:p>
          <w:p w14:paraId="078C25E6" w14:textId="51AA6724" w:rsidR="00F6235C" w:rsidRPr="00526B16" w:rsidRDefault="00A83CE0" w:rsidP="0082309A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Complete an a</w:t>
            </w:r>
            <w:r w:rsidR="00C333E4">
              <w:rPr>
                <w:rFonts w:eastAsia="Times New Roman" w:cs="Tahoma"/>
                <w:sz w:val="20"/>
                <w:szCs w:val="20"/>
              </w:rPr>
              <w:t>nnual qualifications plan</w:t>
            </w:r>
            <w:r w:rsidR="006F7E97">
              <w:rPr>
                <w:rFonts w:eastAsia="Times New Roman" w:cs="Tahoma"/>
                <w:sz w:val="20"/>
                <w:szCs w:val="20"/>
              </w:rPr>
              <w:t xml:space="preserve"> (a </w:t>
            </w:r>
            <w:r w:rsidR="006F7E97" w:rsidRPr="006F7E97">
              <w:rPr>
                <w:rFonts w:eastAsia="Times New Roman" w:cs="Tahoma"/>
                <w:sz w:val="20"/>
                <w:szCs w:val="20"/>
                <w:lang w:val="en-US"/>
              </w:rPr>
              <w:t xml:space="preserve">concise </w:t>
            </w:r>
            <w:r w:rsidR="006F7E97" w:rsidRPr="006F7E97">
              <w:rPr>
                <w:rFonts w:eastAsia="Times New Roman" w:cs="Tahoma"/>
                <w:sz w:val="20"/>
                <w:szCs w:val="20"/>
              </w:rPr>
              <w:t>summary of all the qualifications being examined and assessed in your centre during the current academic year</w:t>
            </w:r>
            <w:r w:rsidR="006F7E97">
              <w:rPr>
                <w:rFonts w:eastAsia="Times New Roman" w:cs="Tahoma"/>
                <w:sz w:val="20"/>
                <w:szCs w:val="20"/>
              </w:rPr>
              <w:t>)</w:t>
            </w:r>
          </w:p>
          <w:p w14:paraId="0FBABDE8" w14:textId="2C5C1D5B" w:rsidR="00F6235C" w:rsidRPr="00526B16" w:rsidRDefault="00C333E4" w:rsidP="0082309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Internals exams/assessments</w:t>
            </w:r>
            <w:r w:rsidR="006F7E97">
              <w:rPr>
                <w:rFonts w:eastAsia="Times New Roman" w:cs="Tahoma"/>
                <w:sz w:val="20"/>
                <w:szCs w:val="20"/>
              </w:rPr>
              <w:t>: Implement resilience arrangements</w:t>
            </w:r>
            <w:r w:rsidR="00A83CE0">
              <w:rPr>
                <w:rFonts w:eastAsia="Times New Roman" w:cs="Tahoma"/>
                <w:sz w:val="20"/>
                <w:szCs w:val="20"/>
              </w:rPr>
              <w:t xml:space="preserve"> as defined by Ofqual</w:t>
            </w:r>
          </w:p>
          <w:p w14:paraId="60502DBA" w14:textId="0269BDD5" w:rsidR="00F6235C" w:rsidRPr="0022459A" w:rsidRDefault="006F7E97" w:rsidP="0082309A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22459A">
              <w:rPr>
                <w:rFonts w:eastAsia="Times New Roman" w:cs="Tahoma"/>
                <w:sz w:val="20"/>
                <w:szCs w:val="20"/>
              </w:rPr>
              <w:t>Internal exams</w:t>
            </w:r>
            <w:r w:rsidR="005A6802" w:rsidRPr="0022459A">
              <w:rPr>
                <w:rFonts w:eastAsia="Times New Roman" w:cs="Tahoma"/>
                <w:sz w:val="20"/>
                <w:szCs w:val="20"/>
              </w:rPr>
              <w:t>/</w:t>
            </w:r>
            <w:r w:rsidRPr="0022459A">
              <w:rPr>
                <w:rFonts w:eastAsia="Times New Roman" w:cs="Tahoma"/>
                <w:sz w:val="20"/>
                <w:szCs w:val="20"/>
              </w:rPr>
              <w:t>a</w:t>
            </w:r>
            <w:r w:rsidR="005A4820" w:rsidRPr="0022459A">
              <w:rPr>
                <w:rFonts w:eastAsia="Times New Roman" w:cs="Tahoma"/>
                <w:sz w:val="20"/>
                <w:szCs w:val="20"/>
              </w:rPr>
              <w:t>ssessments</w:t>
            </w:r>
            <w:r w:rsidRPr="0022459A">
              <w:rPr>
                <w:rFonts w:eastAsia="Times New Roman" w:cs="Tahoma"/>
                <w:sz w:val="20"/>
                <w:szCs w:val="20"/>
              </w:rPr>
              <w:t xml:space="preserve">: </w:t>
            </w:r>
            <w:r w:rsidR="00A83CE0" w:rsidRPr="0022459A">
              <w:rPr>
                <w:rFonts w:eastAsia="Times New Roman" w:cs="Tahoma"/>
                <w:sz w:val="20"/>
                <w:szCs w:val="20"/>
              </w:rPr>
              <w:t>Confirm the e</w:t>
            </w:r>
            <w:r w:rsidRPr="0022459A">
              <w:rPr>
                <w:rFonts w:eastAsia="Times New Roman" w:cs="Tahoma"/>
                <w:sz w:val="20"/>
                <w:szCs w:val="20"/>
              </w:rPr>
              <w:t xml:space="preserve">xams officer role and responsibilities (if any) </w:t>
            </w:r>
          </w:p>
          <w:p w14:paraId="689B2B87" w14:textId="1B7DDE09" w:rsidR="00F6235C" w:rsidRPr="0022459A" w:rsidRDefault="00C333E4" w:rsidP="0082309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22459A">
              <w:rPr>
                <w:rFonts w:eastAsia="Times New Roman" w:cs="Tahoma"/>
                <w:sz w:val="20"/>
                <w:szCs w:val="20"/>
              </w:rPr>
              <w:t>Confidential materials</w:t>
            </w:r>
            <w:r w:rsidR="00A83CE0" w:rsidRPr="0022459A">
              <w:rPr>
                <w:rFonts w:eastAsia="Times New Roman" w:cs="Tahoma"/>
                <w:sz w:val="20"/>
                <w:szCs w:val="20"/>
              </w:rPr>
              <w:t xml:space="preserve">: Confirm </w:t>
            </w:r>
            <w:r w:rsidR="006F7E97" w:rsidRPr="0022459A">
              <w:rPr>
                <w:rFonts w:eastAsia="Times New Roman" w:cs="Tahoma"/>
                <w:sz w:val="20"/>
                <w:szCs w:val="20"/>
              </w:rPr>
              <w:t>how these will be handled in line with JCQ regulations</w:t>
            </w:r>
          </w:p>
          <w:p w14:paraId="294242C9" w14:textId="109EEC12" w:rsidR="00F6235C" w:rsidRPr="00526B16" w:rsidRDefault="00C333E4" w:rsidP="0082309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Information gathering and information sharing</w:t>
            </w:r>
            <w:r w:rsidR="00A83CE0">
              <w:rPr>
                <w:sz w:val="20"/>
                <w:szCs w:val="20"/>
                <w:lang w:val="en-US"/>
              </w:rPr>
              <w:t xml:space="preserve">: Confirm awareness of information required </w:t>
            </w:r>
            <w:r w:rsidR="006F7E97">
              <w:rPr>
                <w:sz w:val="20"/>
                <w:szCs w:val="20"/>
                <w:lang w:val="en-US"/>
              </w:rPr>
              <w:t xml:space="preserve">from </w:t>
            </w:r>
            <w:r>
              <w:rPr>
                <w:sz w:val="20"/>
                <w:szCs w:val="20"/>
                <w:lang w:val="en-US"/>
              </w:rPr>
              <w:t>external</w:t>
            </w:r>
            <w:r w:rsidR="006F7E97">
              <w:rPr>
                <w:sz w:val="20"/>
                <w:szCs w:val="20"/>
                <w:lang w:val="en-US"/>
              </w:rPr>
              <w:t xml:space="preserve"> sources </w:t>
            </w:r>
            <w:r w:rsidR="00A83CE0">
              <w:rPr>
                <w:sz w:val="20"/>
                <w:szCs w:val="20"/>
                <w:lang w:val="en-US"/>
              </w:rPr>
              <w:t>(</w:t>
            </w:r>
            <w:r w:rsidR="006F7E97">
              <w:rPr>
                <w:sz w:val="20"/>
                <w:szCs w:val="20"/>
                <w:lang w:val="en-US"/>
              </w:rPr>
              <w:t>e.g. awarding bodies</w:t>
            </w:r>
            <w:r>
              <w:rPr>
                <w:sz w:val="20"/>
                <w:szCs w:val="20"/>
                <w:lang w:val="en-US"/>
              </w:rPr>
              <w:t xml:space="preserve">) </w:t>
            </w:r>
          </w:p>
          <w:p w14:paraId="673A4086" w14:textId="065DB6AF" w:rsidR="00F6235C" w:rsidRPr="00526B16" w:rsidRDefault="00C333E4" w:rsidP="0082309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Information gathering and information sharin</w:t>
            </w:r>
            <w:r w:rsidR="00A83CE0">
              <w:rPr>
                <w:sz w:val="20"/>
                <w:szCs w:val="20"/>
                <w:lang w:val="en-US"/>
              </w:rPr>
              <w:t xml:space="preserve">g: Confirm process and timelines for acquiring information from internal staff (e.g. utliise </w:t>
            </w:r>
            <w:r w:rsidR="006F7E97" w:rsidRPr="006F7E97">
              <w:rPr>
                <w:i/>
                <w:iCs/>
                <w:sz w:val="20"/>
                <w:szCs w:val="20"/>
                <w:lang w:val="en-US"/>
              </w:rPr>
              <w:t>The Exams Office Information Gathering Form</w:t>
            </w:r>
            <w:r w:rsidR="006F7E97">
              <w:rPr>
                <w:sz w:val="20"/>
                <w:szCs w:val="20"/>
                <w:lang w:val="en-US"/>
              </w:rPr>
              <w:t xml:space="preserve"> template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2BA0455D" w14:textId="40F0EC5A" w:rsidR="00F6235C" w:rsidRPr="00526B16" w:rsidRDefault="00A83CE0" w:rsidP="0082309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Confirm collation of </w:t>
            </w:r>
            <w:r w:rsidR="00F6235C">
              <w:rPr>
                <w:sz w:val="20"/>
                <w:szCs w:val="20"/>
                <w:lang w:val="en-US"/>
              </w:rPr>
              <w:t>JCQ and awarding body k</w:t>
            </w:r>
            <w:r w:rsidR="00C333E4">
              <w:rPr>
                <w:sz w:val="20"/>
                <w:szCs w:val="20"/>
                <w:lang w:val="en-US"/>
              </w:rPr>
              <w:t xml:space="preserve">ey </w:t>
            </w:r>
            <w:r w:rsidR="006F7E97">
              <w:rPr>
                <w:sz w:val="20"/>
                <w:szCs w:val="20"/>
                <w:lang w:val="en-US"/>
              </w:rPr>
              <w:t>d</w:t>
            </w:r>
            <w:r w:rsidR="00C333E4">
              <w:rPr>
                <w:sz w:val="20"/>
                <w:szCs w:val="20"/>
                <w:lang w:val="en-US"/>
              </w:rPr>
              <w:t>ates</w:t>
            </w:r>
            <w:r w:rsidR="006F7E97">
              <w:rPr>
                <w:sz w:val="20"/>
                <w:szCs w:val="20"/>
                <w:lang w:val="en-US"/>
              </w:rPr>
              <w:t xml:space="preserve"> for all qualifications delivered in your centre</w:t>
            </w:r>
          </w:p>
          <w:p w14:paraId="151617EC" w14:textId="5FF59F6D" w:rsidR="00C333E4" w:rsidRPr="00C333E4" w:rsidRDefault="00A83CE0" w:rsidP="0082309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e</w:t>
            </w:r>
            <w:r w:rsidR="00F6235C">
              <w:rPr>
                <w:sz w:val="20"/>
                <w:szCs w:val="20"/>
                <w:lang w:val="en-US"/>
              </w:rPr>
              <w:t>xams officer role, if any, in the administration of a</w:t>
            </w:r>
            <w:r w:rsidR="00C333E4" w:rsidRPr="00C333E4">
              <w:rPr>
                <w:sz w:val="20"/>
                <w:szCs w:val="20"/>
                <w:lang w:val="en-US"/>
              </w:rPr>
              <w:t xml:space="preserve">ccess arrangements and reasonable adjustments </w:t>
            </w:r>
          </w:p>
          <w:p w14:paraId="77413E54" w14:textId="62B5D178" w:rsidR="00C333E4" w:rsidRPr="00C333E4" w:rsidRDefault="00C333E4" w:rsidP="00C333E4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D011BAC" w14:textId="77777777" w:rsidR="00C333E4" w:rsidRPr="004872ED" w:rsidRDefault="00C333E4" w:rsidP="001D630A">
            <w:pPr>
              <w:spacing w:before="120" w:after="120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A0C8E2" w14:textId="32335B45" w:rsidR="00C333E4" w:rsidRPr="004872ED" w:rsidRDefault="00C333E4" w:rsidP="001D630A">
            <w:pPr>
              <w:spacing w:before="120" w:after="120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</w:tr>
      <w:tr w:rsidR="00A83CE0" w:rsidRPr="004872ED" w14:paraId="3BF73767" w14:textId="77777777" w:rsidTr="00795723">
        <w:tc>
          <w:tcPr>
            <w:tcW w:w="3403" w:type="dxa"/>
          </w:tcPr>
          <w:p w14:paraId="78CD0ACD" w14:textId="77777777" w:rsidR="00A83CE0" w:rsidRDefault="00A83CE0" w:rsidP="00A83CE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5A1A9BC" w14:textId="03F50EB5" w:rsidR="00A83CE0" w:rsidRPr="0022459A" w:rsidRDefault="00A83CE0" w:rsidP="00A83CE0">
            <w:pPr>
              <w:rPr>
                <w:sz w:val="20"/>
                <w:szCs w:val="20"/>
                <w:lang w:val="en-US"/>
              </w:rPr>
            </w:pPr>
            <w:r w:rsidRPr="0022459A">
              <w:rPr>
                <w:b/>
                <w:bCs/>
                <w:sz w:val="20"/>
                <w:szCs w:val="20"/>
                <w:lang w:val="en-US"/>
              </w:rPr>
              <w:t xml:space="preserve">New exams officer </w:t>
            </w:r>
            <w:r w:rsidRPr="0022459A">
              <w:rPr>
                <w:sz w:val="20"/>
                <w:szCs w:val="20"/>
                <w:lang w:val="en-US"/>
              </w:rPr>
              <w:t>(if appointed</w:t>
            </w:r>
            <w:r w:rsidR="005A4820" w:rsidRPr="0022459A">
              <w:rPr>
                <w:sz w:val="20"/>
                <w:szCs w:val="20"/>
                <w:lang w:val="en-US"/>
              </w:rPr>
              <w:t>/relevant</w:t>
            </w:r>
            <w:r w:rsidRPr="0022459A">
              <w:rPr>
                <w:sz w:val="20"/>
                <w:szCs w:val="20"/>
                <w:lang w:val="en-US"/>
              </w:rPr>
              <w:t>)</w:t>
            </w:r>
          </w:p>
          <w:p w14:paraId="15F95350" w14:textId="77777777" w:rsidR="00A83CE0" w:rsidRPr="0022459A" w:rsidRDefault="00A83CE0" w:rsidP="00A83CE0">
            <w:pPr>
              <w:rPr>
                <w:sz w:val="16"/>
                <w:szCs w:val="16"/>
                <w:lang w:val="en-US"/>
              </w:rPr>
            </w:pPr>
          </w:p>
          <w:p w14:paraId="6001A169" w14:textId="08CA7AD9" w:rsidR="00A83CE0" w:rsidRDefault="005A4820" w:rsidP="00A83CE0">
            <w:p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  <w:lang w:val="en-US"/>
              </w:rPr>
              <w:t>Ensure</w:t>
            </w:r>
            <w:r w:rsidR="00A83CE0" w:rsidRPr="0022459A">
              <w:rPr>
                <w:sz w:val="20"/>
                <w:szCs w:val="20"/>
                <w:lang w:val="en-US"/>
              </w:rPr>
              <w:t xml:space="preserve"> that the following tasks </w:t>
            </w:r>
            <w:r w:rsidR="00EC1F95" w:rsidRPr="0022459A">
              <w:rPr>
                <w:sz w:val="20"/>
                <w:szCs w:val="20"/>
                <w:lang w:val="en-US"/>
              </w:rPr>
              <w:t>are being undertaken/</w:t>
            </w:r>
            <w:r w:rsidR="00A83CE0" w:rsidRPr="0022459A">
              <w:rPr>
                <w:sz w:val="20"/>
                <w:szCs w:val="20"/>
                <w:lang w:val="en-US"/>
              </w:rPr>
              <w:t>have</w:t>
            </w:r>
            <w:r w:rsidR="00A83CE0">
              <w:rPr>
                <w:sz w:val="20"/>
                <w:szCs w:val="20"/>
                <w:lang w:val="en-US"/>
              </w:rPr>
              <w:t xml:space="preserve"> been completed:</w:t>
            </w:r>
          </w:p>
          <w:p w14:paraId="68BCE95C" w14:textId="77777777" w:rsidR="00A83CE0" w:rsidRDefault="00A83CE0" w:rsidP="00A83CE0">
            <w:pPr>
              <w:rPr>
                <w:sz w:val="20"/>
                <w:szCs w:val="20"/>
                <w:lang w:val="en-US"/>
              </w:rPr>
            </w:pPr>
          </w:p>
          <w:p w14:paraId="4B82F04B" w14:textId="77777777" w:rsidR="00A83CE0" w:rsidRPr="00A83CE0" w:rsidRDefault="00A83CE0" w:rsidP="00A83CE0">
            <w:pPr>
              <w:spacing w:before="60" w:after="60"/>
              <w:ind w:left="57"/>
              <w:rPr>
                <w:sz w:val="20"/>
                <w:szCs w:val="20"/>
              </w:rPr>
            </w:pPr>
            <w:r w:rsidRPr="00A83CE0">
              <w:rPr>
                <w:sz w:val="20"/>
                <w:szCs w:val="20"/>
              </w:rPr>
              <w:t>Centre induction (general) including:</w:t>
            </w:r>
          </w:p>
          <w:p w14:paraId="2182A3FD" w14:textId="73E45875" w:rsidR="00A83CE0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83CE0" w:rsidRPr="00A83CE0">
              <w:rPr>
                <w:sz w:val="20"/>
                <w:szCs w:val="20"/>
              </w:rPr>
              <w:t>dentifying key staff</w:t>
            </w:r>
          </w:p>
          <w:p w14:paraId="3F772C3D" w14:textId="3657AC9B" w:rsidR="00A83CE0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83CE0" w:rsidRPr="00A83CE0">
              <w:rPr>
                <w:sz w:val="20"/>
                <w:szCs w:val="20"/>
              </w:rPr>
              <w:t>entre calendar/term dates</w:t>
            </w:r>
          </w:p>
          <w:p w14:paraId="39F32103" w14:textId="09D5808B" w:rsidR="00A83CE0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83CE0" w:rsidRPr="00A83CE0">
              <w:rPr>
                <w:sz w:val="20"/>
                <w:szCs w:val="20"/>
              </w:rPr>
              <w:t>entre-wide policies and procedures</w:t>
            </w:r>
          </w:p>
          <w:p w14:paraId="185A4D07" w14:textId="479D17DD" w:rsidR="00A83CE0" w:rsidRPr="00A83CE0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83CE0" w:rsidRPr="00A83CE0">
              <w:rPr>
                <w:sz w:val="20"/>
                <w:szCs w:val="20"/>
              </w:rPr>
              <w:t>andatory internal training/HR requirements/centre IT system</w:t>
            </w:r>
          </w:p>
          <w:p w14:paraId="32516842" w14:textId="2A59EAA3" w:rsidR="00A83CE0" w:rsidRPr="00A83CE0" w:rsidRDefault="00222D7F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</w:t>
            </w:r>
            <w:r w:rsidR="00A83CE0" w:rsidRPr="00594CAF">
              <w:rPr>
                <w:sz w:val="20"/>
                <w:szCs w:val="20"/>
              </w:rPr>
              <w:t>he Management Information System (MIS) used by the centre</w:t>
            </w:r>
          </w:p>
          <w:p w14:paraId="6CE8C0AB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7646EE47" w14:textId="415ECCEF" w:rsidR="00A83CE0" w:rsidRPr="00594CAF" w:rsidRDefault="00A83CE0" w:rsidP="00A83CE0">
            <w:pPr>
              <w:spacing w:before="60" w:after="60"/>
              <w:rPr>
                <w:sz w:val="20"/>
                <w:szCs w:val="20"/>
              </w:rPr>
            </w:pPr>
            <w:r w:rsidRPr="00594CAF">
              <w:rPr>
                <w:sz w:val="20"/>
                <w:szCs w:val="20"/>
              </w:rPr>
              <w:lastRenderedPageBreak/>
              <w:t>Centre induction (exams) including:</w:t>
            </w:r>
          </w:p>
          <w:p w14:paraId="2707EE1F" w14:textId="3EDBE8F7" w:rsidR="00A83CE0" w:rsidRPr="00A83CE0" w:rsidRDefault="00222D7F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I</w:t>
            </w:r>
            <w:r w:rsidR="00A83CE0" w:rsidRPr="00594CAF">
              <w:rPr>
                <w:sz w:val="20"/>
                <w:szCs w:val="20"/>
              </w:rPr>
              <w:t xml:space="preserve">dentifying and familiarisation </w:t>
            </w:r>
            <w:r w:rsidR="00A83CE0" w:rsidRPr="0022459A">
              <w:rPr>
                <w:sz w:val="20"/>
                <w:szCs w:val="20"/>
              </w:rPr>
              <w:t xml:space="preserve">with </w:t>
            </w:r>
            <w:r w:rsidR="005A4820" w:rsidRPr="0022459A">
              <w:rPr>
                <w:sz w:val="20"/>
                <w:szCs w:val="20"/>
              </w:rPr>
              <w:t xml:space="preserve">the centre’s </w:t>
            </w:r>
            <w:r w:rsidR="00A83CE0" w:rsidRPr="0022459A">
              <w:rPr>
                <w:sz w:val="20"/>
                <w:szCs w:val="20"/>
              </w:rPr>
              <w:t>exams</w:t>
            </w:r>
            <w:r w:rsidR="00A83CE0" w:rsidRPr="00594CAF">
              <w:rPr>
                <w:sz w:val="20"/>
                <w:szCs w:val="20"/>
              </w:rPr>
              <w:t xml:space="preserve"> office and facilities (e.g. dedicated computer with internet access, printer, phone, storage space, etc.)</w:t>
            </w:r>
          </w:p>
          <w:p w14:paraId="4818F33F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4E09393E" w14:textId="383443C7" w:rsidR="00A83CE0" w:rsidRPr="00594CAF" w:rsidRDefault="00A83CE0" w:rsidP="00A83CE0">
            <w:pPr>
              <w:spacing w:before="60" w:after="60"/>
              <w:rPr>
                <w:sz w:val="20"/>
                <w:szCs w:val="20"/>
              </w:rPr>
            </w:pPr>
            <w:r w:rsidRPr="00594CAF">
              <w:rPr>
                <w:sz w:val="20"/>
                <w:szCs w:val="20"/>
              </w:rPr>
              <w:t>Exam dates, create a calendar which includes:</w:t>
            </w:r>
          </w:p>
          <w:p w14:paraId="52E5EBCB" w14:textId="37214F90" w:rsidR="00A83CE0" w:rsidRPr="0022459A" w:rsidRDefault="00222D7F" w:rsidP="0082309A">
            <w:pPr>
              <w:pStyle w:val="ListParagraph"/>
              <w:numPr>
                <w:ilvl w:val="0"/>
                <w:numId w:val="3"/>
              </w:numPr>
              <w:spacing w:before="60"/>
              <w:contextualSpacing w:val="0"/>
              <w:rPr>
                <w:sz w:val="20"/>
                <w:szCs w:val="20"/>
              </w:rPr>
            </w:pPr>
            <w:r w:rsidRPr="0022459A">
              <w:rPr>
                <w:sz w:val="20"/>
                <w:szCs w:val="20"/>
              </w:rPr>
              <w:t>E</w:t>
            </w:r>
            <w:r w:rsidR="00A83CE0" w:rsidRPr="0022459A">
              <w:rPr>
                <w:sz w:val="20"/>
                <w:szCs w:val="20"/>
              </w:rPr>
              <w:t xml:space="preserve">xternal exams (e.g. November, January and/or </w:t>
            </w:r>
            <w:r w:rsidR="005A4820" w:rsidRPr="0022459A">
              <w:rPr>
                <w:sz w:val="20"/>
                <w:szCs w:val="20"/>
              </w:rPr>
              <w:t>su</w:t>
            </w:r>
            <w:r w:rsidR="00A83CE0" w:rsidRPr="0022459A">
              <w:rPr>
                <w:sz w:val="20"/>
                <w:szCs w:val="20"/>
              </w:rPr>
              <w:t>mmer series dates)</w:t>
            </w:r>
          </w:p>
          <w:p w14:paraId="2B9353F9" w14:textId="21E6F061" w:rsidR="00A83CE0" w:rsidRPr="0022459A" w:rsidRDefault="00222D7F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</w:rPr>
              <w:t>P</w:t>
            </w:r>
            <w:r w:rsidR="00A83CE0" w:rsidRPr="0022459A">
              <w:rPr>
                <w:sz w:val="20"/>
                <w:szCs w:val="20"/>
              </w:rPr>
              <w:t xml:space="preserve">eriods of internal exams/assessments (if applicable to </w:t>
            </w:r>
            <w:r w:rsidR="005A4820" w:rsidRPr="0022459A">
              <w:rPr>
                <w:sz w:val="20"/>
                <w:szCs w:val="20"/>
              </w:rPr>
              <w:t xml:space="preserve">the </w:t>
            </w:r>
            <w:r w:rsidR="00A83CE0" w:rsidRPr="0022459A">
              <w:rPr>
                <w:sz w:val="20"/>
                <w:szCs w:val="20"/>
              </w:rPr>
              <w:t>role)</w:t>
            </w:r>
          </w:p>
          <w:p w14:paraId="16D66BC0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5B129B63" w14:textId="00389C72" w:rsidR="00A83CE0" w:rsidRPr="00594CAF" w:rsidRDefault="00A83CE0" w:rsidP="00A83CE0">
            <w:pPr>
              <w:spacing w:before="60" w:after="60"/>
              <w:rPr>
                <w:sz w:val="20"/>
                <w:szCs w:val="20"/>
              </w:rPr>
            </w:pPr>
            <w:r w:rsidRPr="00594CAF">
              <w:rPr>
                <w:sz w:val="20"/>
                <w:szCs w:val="20"/>
              </w:rPr>
              <w:t>Training</w:t>
            </w:r>
            <w:r>
              <w:rPr>
                <w:sz w:val="20"/>
                <w:szCs w:val="20"/>
              </w:rPr>
              <w:t>,</w:t>
            </w:r>
            <w:r w:rsidRPr="00594CAF">
              <w:rPr>
                <w:sz w:val="20"/>
                <w:szCs w:val="20"/>
              </w:rPr>
              <w:t xml:space="preserve"> including:</w:t>
            </w:r>
          </w:p>
          <w:p w14:paraId="73E00CD0" w14:textId="32847501" w:rsidR="00A83CE0" w:rsidRPr="00594CAF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83CE0" w:rsidRPr="00594CAF">
              <w:rPr>
                <w:sz w:val="20"/>
                <w:szCs w:val="20"/>
              </w:rPr>
              <w:t>dentify</w:t>
            </w:r>
            <w:r w:rsidR="00A83CE0">
              <w:rPr>
                <w:sz w:val="20"/>
                <w:szCs w:val="20"/>
              </w:rPr>
              <w:t>ing</w:t>
            </w:r>
            <w:r w:rsidR="00A83CE0" w:rsidRPr="00594CAF">
              <w:rPr>
                <w:sz w:val="20"/>
                <w:szCs w:val="20"/>
              </w:rPr>
              <w:t xml:space="preserve"> internal staff who may be able to provide training/mentoring</w:t>
            </w:r>
          </w:p>
          <w:p w14:paraId="75587E52" w14:textId="1BE69CCC" w:rsidR="00A83CE0" w:rsidRPr="00594CAF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83CE0" w:rsidRPr="00594CAF">
              <w:rPr>
                <w:sz w:val="20"/>
                <w:szCs w:val="20"/>
              </w:rPr>
              <w:t>ocal exams officer network</w:t>
            </w:r>
          </w:p>
          <w:p w14:paraId="5EF30C3E" w14:textId="77358C8B" w:rsidR="00A83CE0" w:rsidRPr="00594CAF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3CE0" w:rsidRPr="00594CAF">
              <w:rPr>
                <w:sz w:val="20"/>
                <w:szCs w:val="20"/>
              </w:rPr>
              <w:t>warding body and The Exams Office exams officer training</w:t>
            </w:r>
          </w:p>
          <w:p w14:paraId="6622AB4D" w14:textId="6F2D08C2" w:rsidR="00A83CE0" w:rsidRPr="00A83CE0" w:rsidRDefault="00222D7F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The p</w:t>
            </w:r>
            <w:r w:rsidR="00A83CE0" w:rsidRPr="00594CAF">
              <w:rPr>
                <w:sz w:val="20"/>
                <w:szCs w:val="20"/>
              </w:rPr>
              <w:t>rocess to request attendance at paid/free-to-access events</w:t>
            </w:r>
          </w:p>
          <w:p w14:paraId="35103F99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566EFECC" w14:textId="3AF07048" w:rsidR="00A83CE0" w:rsidRDefault="00A83CE0" w:rsidP="00A83CE0">
            <w:pPr>
              <w:spacing w:before="60" w:after="60"/>
              <w:rPr>
                <w:sz w:val="20"/>
                <w:szCs w:val="20"/>
              </w:rPr>
            </w:pPr>
            <w:r w:rsidRPr="00594CAF">
              <w:rPr>
                <w:sz w:val="20"/>
                <w:szCs w:val="20"/>
              </w:rPr>
              <w:t>External support/information including:</w:t>
            </w:r>
          </w:p>
          <w:p w14:paraId="7B31CB59" w14:textId="38985FF5" w:rsidR="00A83CE0" w:rsidRDefault="00222D7F" w:rsidP="0082309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83CE0" w:rsidRPr="00594CAF">
              <w:rPr>
                <w:sz w:val="20"/>
                <w:szCs w:val="20"/>
              </w:rPr>
              <w:t>dentifying staff within local centres or those as part of your Multi-Academy Trust who may offer support/advice/guidance</w:t>
            </w:r>
            <w:r w:rsidR="00A83CE0">
              <w:rPr>
                <w:sz w:val="20"/>
                <w:szCs w:val="20"/>
              </w:rPr>
              <w:t>,</w:t>
            </w:r>
            <w:r w:rsidR="00A83CE0" w:rsidRPr="00594CAF">
              <w:rPr>
                <w:sz w:val="20"/>
                <w:szCs w:val="20"/>
              </w:rPr>
              <w:t xml:space="preserve"> etc.</w:t>
            </w:r>
          </w:p>
          <w:p w14:paraId="028F81B0" w14:textId="24F846CA" w:rsidR="00A83CE0" w:rsidRPr="004872ED" w:rsidRDefault="00222D7F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="00A83CE0" w:rsidRPr="00594CAF">
              <w:rPr>
                <w:sz w:val="20"/>
                <w:szCs w:val="20"/>
              </w:rPr>
              <w:t>ey stakeholders (e.g. DfE, Ofqual, JCQ, awarding organisations, The Exams Office, National Association of Examinations Officers</w:t>
            </w:r>
            <w:r w:rsidR="00A83CE0">
              <w:rPr>
                <w:sz w:val="20"/>
                <w:szCs w:val="20"/>
              </w:rPr>
              <w:t>,</w:t>
            </w:r>
            <w:r w:rsidR="00A83CE0" w:rsidRPr="00594CAF">
              <w:rPr>
                <w:sz w:val="20"/>
                <w:szCs w:val="20"/>
              </w:rPr>
              <w:t xml:space="preserve"> etc.) including websites/contact </w:t>
            </w:r>
            <w:r w:rsidR="00A83CE0" w:rsidRPr="00594CAF">
              <w:rPr>
                <w:sz w:val="20"/>
                <w:szCs w:val="20"/>
              </w:rPr>
              <w:lastRenderedPageBreak/>
              <w:t>information/login information (if applicable)</w:t>
            </w:r>
          </w:p>
          <w:p w14:paraId="6D895E52" w14:textId="77777777" w:rsidR="00A83CE0" w:rsidRDefault="00A83CE0" w:rsidP="00A83CE0">
            <w:pPr>
              <w:rPr>
                <w:sz w:val="20"/>
                <w:szCs w:val="20"/>
                <w:lang w:val="en-US"/>
              </w:rPr>
            </w:pPr>
          </w:p>
          <w:p w14:paraId="09E0517D" w14:textId="77777777" w:rsidR="00165720" w:rsidRDefault="00165720" w:rsidP="00A83CE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See </w:t>
            </w:r>
            <w:r w:rsidRPr="00165720">
              <w:rPr>
                <w:i/>
                <w:iCs/>
                <w:sz w:val="20"/>
                <w:szCs w:val="20"/>
                <w:lang w:val="en-US"/>
              </w:rPr>
              <w:t>The Exams Office New Exams Officer Induction: Task completion checklist for more information</w:t>
            </w:r>
          </w:p>
          <w:p w14:paraId="352D40F6" w14:textId="11DFFE93" w:rsidR="00165720" w:rsidRPr="00165720" w:rsidRDefault="00165720" w:rsidP="00A83C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2421EA3F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424344D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9B6082" w:rsidRPr="004872ED" w14:paraId="1C7C2E0B" w14:textId="77777777" w:rsidTr="00795723">
        <w:tc>
          <w:tcPr>
            <w:tcW w:w="3403" w:type="dxa"/>
          </w:tcPr>
          <w:p w14:paraId="6FD311AD" w14:textId="77777777" w:rsidR="009B6082" w:rsidRPr="004872ED" w:rsidRDefault="009B6082" w:rsidP="00795723">
            <w:pPr>
              <w:rPr>
                <w:sz w:val="20"/>
                <w:szCs w:val="20"/>
                <w:lang w:val="en-US"/>
              </w:rPr>
            </w:pPr>
          </w:p>
          <w:p w14:paraId="6C6A3D21" w14:textId="56EF7CE2" w:rsidR="009B6082" w:rsidRPr="004872ED" w:rsidRDefault="008D26D4" w:rsidP="0079572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Summer 2024</w:t>
            </w:r>
            <w:r w:rsidR="009B6082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2A1ACE04" w14:textId="77777777" w:rsidR="009B6082" w:rsidRPr="00526B16" w:rsidRDefault="009B6082" w:rsidP="00795723">
            <w:pPr>
              <w:rPr>
                <w:sz w:val="16"/>
                <w:szCs w:val="16"/>
                <w:lang w:val="en-US"/>
              </w:rPr>
            </w:pPr>
          </w:p>
          <w:p w14:paraId="6BE54588" w14:textId="078CDB6D" w:rsidR="009B6082" w:rsidRPr="004872ED" w:rsidRDefault="00165720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a</w:t>
            </w:r>
            <w:r w:rsidR="00F6235C">
              <w:rPr>
                <w:sz w:val="20"/>
                <w:szCs w:val="20"/>
                <w:lang w:val="en-US"/>
              </w:rPr>
              <w:t>wareness of JCQ/awarding body key dates and deadlines relating to r</w:t>
            </w:r>
            <w:r w:rsidR="00C333E4">
              <w:rPr>
                <w:sz w:val="20"/>
                <w:szCs w:val="20"/>
                <w:lang w:val="en-US"/>
              </w:rPr>
              <w:t>esults and post-results</w:t>
            </w:r>
          </w:p>
          <w:p w14:paraId="07FB0814" w14:textId="77777777" w:rsidR="009B6082" w:rsidRPr="004872ED" w:rsidRDefault="009B6082" w:rsidP="009B6082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1A5D9E5F" w14:textId="0427D157" w:rsidR="009B6082" w:rsidRPr="004872ED" w:rsidRDefault="00165720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f</w:t>
            </w:r>
            <w:r w:rsidR="00F6235C">
              <w:rPr>
                <w:sz w:val="20"/>
                <w:szCs w:val="20"/>
                <w:lang w:val="en-US"/>
              </w:rPr>
              <w:t xml:space="preserve">eedback from all post-results enquiries </w:t>
            </w:r>
          </w:p>
          <w:p w14:paraId="2AF22AAA" w14:textId="77777777" w:rsidR="009B6082" w:rsidRPr="004872ED" w:rsidRDefault="009B6082" w:rsidP="009B6082">
            <w:pPr>
              <w:rPr>
                <w:sz w:val="20"/>
                <w:szCs w:val="20"/>
                <w:lang w:val="en-US"/>
              </w:rPr>
            </w:pPr>
          </w:p>
          <w:p w14:paraId="6786D8B6" w14:textId="2BE5CEED" w:rsidR="00C333E4" w:rsidRPr="0022459A" w:rsidRDefault="00165720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  <w:lang w:val="en-US"/>
              </w:rPr>
              <w:t xml:space="preserve">Update on progress of </w:t>
            </w:r>
            <w:r w:rsidR="00CE7745" w:rsidRPr="0022459A">
              <w:rPr>
                <w:sz w:val="20"/>
                <w:szCs w:val="20"/>
                <w:lang w:val="en-US"/>
              </w:rPr>
              <w:t xml:space="preserve">any </w:t>
            </w:r>
            <w:r w:rsidRPr="0022459A">
              <w:rPr>
                <w:sz w:val="20"/>
                <w:szCs w:val="20"/>
                <w:lang w:val="en-US"/>
              </w:rPr>
              <w:t>a</w:t>
            </w:r>
            <w:r w:rsidR="00F6235C" w:rsidRPr="0022459A">
              <w:rPr>
                <w:sz w:val="20"/>
                <w:szCs w:val="20"/>
                <w:lang w:val="en-US"/>
              </w:rPr>
              <w:t xml:space="preserve">ppeals following a post-results </w:t>
            </w:r>
            <w:r w:rsidR="00CE7745" w:rsidRPr="0022459A">
              <w:rPr>
                <w:sz w:val="20"/>
                <w:szCs w:val="20"/>
                <w:lang w:val="en-US"/>
              </w:rPr>
              <w:t>outcome</w:t>
            </w:r>
          </w:p>
          <w:p w14:paraId="6E3A46B4" w14:textId="77777777" w:rsidR="00C333E4" w:rsidRDefault="00C333E4" w:rsidP="00C333E4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61D0C70F" w14:textId="2D0EA3D6" w:rsidR="009B6082" w:rsidRDefault="00165720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f</w:t>
            </w:r>
            <w:r w:rsidR="00F6235C">
              <w:rPr>
                <w:sz w:val="20"/>
                <w:szCs w:val="20"/>
                <w:lang w:val="en-US"/>
              </w:rPr>
              <w:t>ollow up actions, if any, from the JCQ centre inspection(s)</w:t>
            </w:r>
            <w:r>
              <w:rPr>
                <w:sz w:val="20"/>
                <w:szCs w:val="20"/>
                <w:lang w:val="en-US"/>
              </w:rPr>
              <w:t xml:space="preserve"> from the summer series</w:t>
            </w:r>
          </w:p>
          <w:p w14:paraId="7282F759" w14:textId="131F6986" w:rsidR="00C333E4" w:rsidRPr="00C333E4" w:rsidRDefault="00C333E4" w:rsidP="00C333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25581043" w14:textId="77777777" w:rsidR="009B6082" w:rsidRPr="004872ED" w:rsidRDefault="009B608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E74A8CA" w14:textId="77777777" w:rsidR="009B6082" w:rsidRPr="004872ED" w:rsidRDefault="009B608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82937" w:rsidRPr="004872ED" w14:paraId="5F839DF5" w14:textId="77777777" w:rsidTr="00795723">
        <w:tc>
          <w:tcPr>
            <w:tcW w:w="3403" w:type="dxa"/>
          </w:tcPr>
          <w:p w14:paraId="288ACE91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3DF420D2" w14:textId="14630CC8" w:rsidR="00282937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November</w:t>
            </w:r>
            <w:r w:rsidR="00282937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4F094922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517092FF" w14:textId="2A402195" w:rsidR="00282937" w:rsidRPr="0022459A" w:rsidRDefault="00165720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a</w:t>
            </w:r>
            <w:r w:rsidR="007708B5">
              <w:rPr>
                <w:sz w:val="20"/>
                <w:szCs w:val="20"/>
                <w:lang w:val="en-US"/>
              </w:rPr>
              <w:t>wareness of relevant k</w:t>
            </w:r>
            <w:r w:rsidR="00C333E4">
              <w:rPr>
                <w:sz w:val="20"/>
                <w:szCs w:val="20"/>
                <w:lang w:val="en-US"/>
              </w:rPr>
              <w:t>ey dates</w:t>
            </w:r>
            <w:r w:rsidR="007708B5">
              <w:rPr>
                <w:sz w:val="20"/>
                <w:szCs w:val="20"/>
                <w:lang w:val="en-US"/>
              </w:rPr>
              <w:t xml:space="preserve"> (e.g. entry deadline, access arrangements, exam </w:t>
            </w:r>
            <w:r w:rsidR="007708B5" w:rsidRPr="0022459A">
              <w:rPr>
                <w:sz w:val="20"/>
                <w:szCs w:val="20"/>
                <w:lang w:val="en-US"/>
              </w:rPr>
              <w:t>timetable</w:t>
            </w:r>
            <w:r w:rsidR="00CE7745" w:rsidRPr="0022459A">
              <w:rPr>
                <w:sz w:val="20"/>
                <w:szCs w:val="20"/>
                <w:lang w:val="en-US"/>
              </w:rPr>
              <w:t>,</w:t>
            </w:r>
            <w:r w:rsidR="007708B5" w:rsidRPr="0022459A">
              <w:rPr>
                <w:sz w:val="20"/>
                <w:szCs w:val="20"/>
                <w:lang w:val="en-US"/>
              </w:rPr>
              <w:t xml:space="preserve"> etc.)</w:t>
            </w:r>
          </w:p>
          <w:p w14:paraId="0DB6DACC" w14:textId="77777777" w:rsidR="00282937" w:rsidRPr="004872ED" w:rsidRDefault="00282937" w:rsidP="00282937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67B24D87" w14:textId="50038236" w:rsidR="003B5838" w:rsidRPr="00222D7F" w:rsidRDefault="007708B5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Confirm that the following </w:t>
            </w:r>
            <w:r w:rsidR="003B5838">
              <w:rPr>
                <w:sz w:val="20"/>
                <w:szCs w:val="20"/>
                <w:lang w:val="en-US"/>
              </w:rPr>
              <w:t>pre-exams tasks have/will be completed:</w:t>
            </w:r>
          </w:p>
          <w:p w14:paraId="32C7CF71" w14:textId="68736FF4" w:rsidR="003B5838" w:rsidRPr="00526B16" w:rsidRDefault="00C205E8" w:rsidP="0082309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Process to collect</w:t>
            </w:r>
            <w:r w:rsidR="003B5838">
              <w:rPr>
                <w:sz w:val="20"/>
                <w:szCs w:val="20"/>
                <w:lang w:val="en-US"/>
              </w:rPr>
              <w:t xml:space="preserve"> candidate information</w:t>
            </w:r>
          </w:p>
          <w:p w14:paraId="6C4F33E6" w14:textId="444C4903" w:rsidR="00C205E8" w:rsidRPr="003B5838" w:rsidRDefault="003B5838" w:rsidP="0082309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Downloading of b</w:t>
            </w:r>
            <w:r w:rsidR="00C205E8">
              <w:rPr>
                <w:sz w:val="20"/>
                <w:szCs w:val="20"/>
                <w:lang w:val="en-US"/>
              </w:rPr>
              <w:t>ase</w:t>
            </w:r>
            <w:r w:rsidR="0082309A">
              <w:rPr>
                <w:sz w:val="20"/>
                <w:szCs w:val="20"/>
                <w:lang w:val="en-US"/>
              </w:rPr>
              <w:t xml:space="preserve"> </w:t>
            </w:r>
            <w:r w:rsidR="00C205E8">
              <w:rPr>
                <w:sz w:val="20"/>
                <w:szCs w:val="20"/>
                <w:lang w:val="en-US"/>
              </w:rPr>
              <w:t>data</w:t>
            </w:r>
          </w:p>
          <w:p w14:paraId="18D06EBE" w14:textId="56D1CDBC" w:rsidR="003B5838" w:rsidRPr="00526B16" w:rsidRDefault="003B5838" w:rsidP="0082309A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Submi</w:t>
            </w:r>
            <w:r w:rsidR="00165720">
              <w:rPr>
                <w:sz w:val="20"/>
                <w:szCs w:val="20"/>
                <w:lang w:val="en-US"/>
              </w:rPr>
              <w:t>ssion of</w:t>
            </w:r>
            <w:r>
              <w:rPr>
                <w:sz w:val="20"/>
                <w:szCs w:val="20"/>
                <w:lang w:val="en-US"/>
              </w:rPr>
              <w:t xml:space="preserve"> e</w:t>
            </w:r>
            <w:r w:rsidR="00C205E8">
              <w:rPr>
                <w:sz w:val="20"/>
                <w:szCs w:val="20"/>
                <w:lang w:val="en-US"/>
              </w:rPr>
              <w:t>ntr</w:t>
            </w:r>
            <w:r>
              <w:rPr>
                <w:sz w:val="20"/>
                <w:szCs w:val="20"/>
                <w:lang w:val="en-US"/>
              </w:rPr>
              <w:t>ies to</w:t>
            </w:r>
            <w:r w:rsidR="00C205E8">
              <w:rPr>
                <w:sz w:val="20"/>
                <w:szCs w:val="20"/>
                <w:lang w:val="en-US"/>
              </w:rPr>
              <w:t xml:space="preserve"> deadline</w:t>
            </w:r>
          </w:p>
          <w:p w14:paraId="06C3BFCB" w14:textId="3A7AC3F8" w:rsidR="003B5838" w:rsidRPr="00526B16" w:rsidRDefault="003B583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Managing/administering a</w:t>
            </w:r>
            <w:r w:rsidR="00C205E8">
              <w:rPr>
                <w:sz w:val="20"/>
                <w:szCs w:val="20"/>
                <w:lang w:val="en-US"/>
              </w:rPr>
              <w:t>ccess arrangements (including ordering modified papers)</w:t>
            </w:r>
          </w:p>
          <w:p w14:paraId="357AD177" w14:textId="0A6E5920" w:rsidR="003B5838" w:rsidRPr="00526B16" w:rsidRDefault="00C205E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Contingency </w:t>
            </w:r>
            <w:r w:rsidR="003B5838">
              <w:rPr>
                <w:sz w:val="20"/>
                <w:szCs w:val="20"/>
                <w:lang w:val="en-US"/>
              </w:rPr>
              <w:t>measures</w:t>
            </w:r>
            <w:r w:rsidR="00165720">
              <w:rPr>
                <w:sz w:val="20"/>
                <w:szCs w:val="20"/>
                <w:lang w:val="en-US"/>
              </w:rPr>
              <w:t>, as defined by JCQ,</w:t>
            </w:r>
            <w:r w:rsidR="003B5838">
              <w:rPr>
                <w:sz w:val="20"/>
                <w:szCs w:val="20"/>
                <w:lang w:val="en-US"/>
              </w:rPr>
              <w:t xml:space="preserve"> </w:t>
            </w:r>
            <w:r w:rsidR="00165720">
              <w:rPr>
                <w:sz w:val="20"/>
                <w:szCs w:val="20"/>
                <w:lang w:val="en-US"/>
              </w:rPr>
              <w:t xml:space="preserve">have been put </w:t>
            </w:r>
            <w:r w:rsidR="003B5838">
              <w:rPr>
                <w:sz w:val="20"/>
                <w:szCs w:val="20"/>
                <w:lang w:val="en-US"/>
              </w:rPr>
              <w:t>in</w:t>
            </w:r>
            <w:r w:rsidR="00165720">
              <w:rPr>
                <w:sz w:val="20"/>
                <w:szCs w:val="20"/>
                <w:lang w:val="en-US"/>
              </w:rPr>
              <w:t>to</w:t>
            </w:r>
            <w:r w:rsidR="003B5838">
              <w:rPr>
                <w:sz w:val="20"/>
                <w:szCs w:val="20"/>
                <w:lang w:val="en-US"/>
              </w:rPr>
              <w:t xml:space="preserve"> place</w:t>
            </w:r>
          </w:p>
          <w:p w14:paraId="1B60366C" w14:textId="7F2E20F5" w:rsidR="003B5838" w:rsidRPr="00526B16" w:rsidRDefault="003B583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Handling </w:t>
            </w:r>
            <w:r w:rsidR="00165720">
              <w:rPr>
                <w:sz w:val="20"/>
                <w:szCs w:val="20"/>
                <w:lang w:val="en-US"/>
              </w:rPr>
              <w:t xml:space="preserve">of </w:t>
            </w:r>
            <w:r>
              <w:rPr>
                <w:sz w:val="20"/>
                <w:szCs w:val="20"/>
                <w:lang w:val="en-US"/>
              </w:rPr>
              <w:t>confidential materials</w:t>
            </w:r>
          </w:p>
          <w:p w14:paraId="0F6F4E39" w14:textId="79550F8A" w:rsidR="003B5838" w:rsidRPr="00526B16" w:rsidRDefault="003B583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  <w:lang w:val="en-US"/>
              </w:rPr>
              <w:t>Timetabling</w:t>
            </w:r>
            <w:r w:rsidR="00165720" w:rsidRPr="0022459A">
              <w:rPr>
                <w:sz w:val="20"/>
                <w:szCs w:val="20"/>
                <w:lang w:val="en-US"/>
              </w:rPr>
              <w:t xml:space="preserve"> of centre and</w:t>
            </w:r>
            <w:r w:rsidR="00165720">
              <w:rPr>
                <w:sz w:val="20"/>
                <w:szCs w:val="20"/>
                <w:lang w:val="en-US"/>
              </w:rPr>
              <w:t xml:space="preserve"> candidates’ examinations</w:t>
            </w:r>
          </w:p>
          <w:p w14:paraId="16331E2A" w14:textId="1432421E" w:rsidR="003B5838" w:rsidRPr="00526B16" w:rsidRDefault="003B583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Rooming</w:t>
            </w:r>
            <w:r w:rsidR="00165720">
              <w:rPr>
                <w:sz w:val="20"/>
                <w:szCs w:val="20"/>
                <w:lang w:val="en-US"/>
              </w:rPr>
              <w:t xml:space="preserve"> </w:t>
            </w:r>
            <w:r w:rsidR="00CE7745">
              <w:rPr>
                <w:sz w:val="20"/>
                <w:szCs w:val="20"/>
                <w:lang w:val="en-US"/>
              </w:rPr>
              <w:t>for</w:t>
            </w:r>
            <w:r w:rsidR="00165720">
              <w:rPr>
                <w:sz w:val="20"/>
                <w:szCs w:val="20"/>
                <w:lang w:val="en-US"/>
              </w:rPr>
              <w:t xml:space="preserve"> each exam session/day</w:t>
            </w:r>
          </w:p>
          <w:p w14:paraId="5BDEE2A5" w14:textId="3C438063" w:rsidR="003B5838" w:rsidRPr="00526B16" w:rsidRDefault="003B5838" w:rsidP="0082309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Seating plans</w:t>
            </w:r>
            <w:r w:rsidR="00165720">
              <w:rPr>
                <w:sz w:val="20"/>
                <w:szCs w:val="20"/>
                <w:lang w:val="en-US"/>
              </w:rPr>
              <w:t xml:space="preserve"> for each room </w:t>
            </w:r>
            <w:r w:rsidR="00CE7745" w:rsidRPr="0022459A">
              <w:rPr>
                <w:sz w:val="20"/>
                <w:szCs w:val="20"/>
                <w:lang w:val="en-US"/>
              </w:rPr>
              <w:t>for</w:t>
            </w:r>
            <w:r w:rsidR="00165720" w:rsidRPr="0022459A">
              <w:rPr>
                <w:sz w:val="20"/>
                <w:szCs w:val="20"/>
                <w:lang w:val="en-US"/>
              </w:rPr>
              <w:t xml:space="preserve"> each</w:t>
            </w:r>
            <w:r w:rsidR="00165720">
              <w:rPr>
                <w:sz w:val="20"/>
                <w:szCs w:val="20"/>
                <w:lang w:val="en-US"/>
              </w:rPr>
              <w:t xml:space="preserve"> session/day</w:t>
            </w:r>
          </w:p>
          <w:p w14:paraId="0B818A96" w14:textId="4D02C26A" w:rsidR="003B5838" w:rsidRPr="00526B16" w:rsidRDefault="003B5838" w:rsidP="0082309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Briefing </w:t>
            </w:r>
            <w:r w:rsidR="00165720">
              <w:rPr>
                <w:sz w:val="20"/>
                <w:szCs w:val="20"/>
                <w:lang w:val="en-US"/>
              </w:rPr>
              <w:t xml:space="preserve">of </w:t>
            </w:r>
            <w:r>
              <w:rPr>
                <w:sz w:val="20"/>
                <w:szCs w:val="20"/>
                <w:lang w:val="en-US"/>
              </w:rPr>
              <w:t>candidates, parents and staff</w:t>
            </w:r>
          </w:p>
          <w:p w14:paraId="62349A9C" w14:textId="4F200F3C" w:rsidR="00165720" w:rsidRPr="00526B16" w:rsidRDefault="003B5838" w:rsidP="0082309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Appointing and training of invigilators</w:t>
            </w:r>
          </w:p>
          <w:p w14:paraId="506CD835" w14:textId="6B18F352" w:rsidR="003B5838" w:rsidRPr="00526B16" w:rsidRDefault="00165720" w:rsidP="0082309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Managing each exam</w:t>
            </w:r>
            <w:r w:rsidR="00CE7745">
              <w:rPr>
                <w:sz w:val="20"/>
                <w:szCs w:val="20"/>
                <w:lang w:val="en-US"/>
              </w:rPr>
              <w:t xml:space="preserve"> </w:t>
            </w:r>
            <w:r w:rsidRPr="0022459A">
              <w:rPr>
                <w:sz w:val="20"/>
                <w:szCs w:val="20"/>
                <w:lang w:val="en-US"/>
              </w:rPr>
              <w:t>session</w:t>
            </w:r>
            <w:r w:rsidR="00CE7745" w:rsidRPr="0022459A">
              <w:rPr>
                <w:sz w:val="20"/>
                <w:szCs w:val="20"/>
                <w:lang w:val="en-US"/>
              </w:rPr>
              <w:t>/</w:t>
            </w:r>
            <w:r w:rsidRPr="0022459A">
              <w:rPr>
                <w:sz w:val="20"/>
                <w:szCs w:val="20"/>
                <w:lang w:val="en-US"/>
              </w:rPr>
              <w:t>day,</w:t>
            </w:r>
            <w:r>
              <w:rPr>
                <w:sz w:val="20"/>
                <w:szCs w:val="20"/>
                <w:lang w:val="en-US"/>
              </w:rPr>
              <w:t xml:space="preserve"> including handling malpractice, emergencies and irregularities </w:t>
            </w:r>
          </w:p>
          <w:p w14:paraId="4755187B" w14:textId="03AE4A81" w:rsidR="003B5838" w:rsidRDefault="003B5838" w:rsidP="0082309A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Process for packing and dispatching scripts</w:t>
            </w:r>
          </w:p>
          <w:p w14:paraId="5E11A974" w14:textId="3B7ADECF" w:rsidR="00A7503A" w:rsidRPr="004872ED" w:rsidRDefault="00A7503A" w:rsidP="002829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69EB8F4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2A6578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20FAEB05" w14:textId="77777777" w:rsidTr="00795723">
        <w:tc>
          <w:tcPr>
            <w:tcW w:w="3403" w:type="dxa"/>
          </w:tcPr>
          <w:p w14:paraId="60E4F8B7" w14:textId="77777777" w:rsidR="00CF3B0D" w:rsidRPr="004872E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58A34D6E" w14:textId="4A81515D" w:rsidR="00CF3B0D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January</w:t>
            </w:r>
            <w:r w:rsidR="00CF3B0D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1E868D37" w14:textId="77777777" w:rsidR="00CF3B0D" w:rsidRPr="00526B16" w:rsidRDefault="00CF3B0D" w:rsidP="00CF3B0D">
            <w:pPr>
              <w:rPr>
                <w:sz w:val="16"/>
                <w:szCs w:val="16"/>
                <w:lang w:val="en-US"/>
              </w:rPr>
            </w:pPr>
          </w:p>
          <w:p w14:paraId="270B20FE" w14:textId="19297A1B" w:rsidR="00165720" w:rsidRDefault="00165720" w:rsidP="00CF3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73B011AE" w14:textId="77777777" w:rsidR="00FA5BCF" w:rsidRPr="004872ED" w:rsidRDefault="00FA5BCF" w:rsidP="00CF3B0D">
            <w:pPr>
              <w:rPr>
                <w:sz w:val="20"/>
                <w:szCs w:val="20"/>
                <w:lang w:val="en-US"/>
              </w:rPr>
            </w:pPr>
          </w:p>
          <w:p w14:paraId="2D580E84" w14:textId="373B842E" w:rsidR="00165720" w:rsidRPr="004872ED" w:rsidRDefault="00222D7F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165720">
              <w:rPr>
                <w:sz w:val="20"/>
                <w:szCs w:val="20"/>
                <w:lang w:val="en-US"/>
              </w:rPr>
              <w:t xml:space="preserve">wareness of relevant key dates (e.g. </w:t>
            </w:r>
            <w:r w:rsidR="00165720" w:rsidRPr="0022459A">
              <w:rPr>
                <w:sz w:val="20"/>
                <w:szCs w:val="20"/>
                <w:lang w:val="en-US"/>
              </w:rPr>
              <w:t>entry deadline, access arrangements, exam timetable</w:t>
            </w:r>
            <w:r w:rsidR="00CE7745" w:rsidRPr="0022459A">
              <w:rPr>
                <w:sz w:val="20"/>
                <w:szCs w:val="20"/>
                <w:lang w:val="en-US"/>
              </w:rPr>
              <w:t>,</w:t>
            </w:r>
            <w:r w:rsidR="00165720">
              <w:rPr>
                <w:sz w:val="20"/>
                <w:szCs w:val="20"/>
                <w:lang w:val="en-US"/>
              </w:rPr>
              <w:t xml:space="preserve"> etc.)</w:t>
            </w:r>
          </w:p>
          <w:p w14:paraId="15DFC150" w14:textId="77777777" w:rsidR="0070074C" w:rsidRPr="004872ED" w:rsidRDefault="0070074C" w:rsidP="0070074C">
            <w:pPr>
              <w:rPr>
                <w:sz w:val="20"/>
                <w:szCs w:val="20"/>
                <w:lang w:val="en-US"/>
              </w:rPr>
            </w:pPr>
          </w:p>
          <w:p w14:paraId="51A8755A" w14:textId="332764AB" w:rsidR="00C205E8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3B5838">
              <w:rPr>
                <w:sz w:val="20"/>
                <w:szCs w:val="20"/>
                <w:lang w:val="en-US"/>
              </w:rPr>
              <w:t>rocess to collect candidate i</w:t>
            </w:r>
            <w:r w:rsidR="00C205E8">
              <w:rPr>
                <w:sz w:val="20"/>
                <w:szCs w:val="20"/>
                <w:lang w:val="en-US"/>
              </w:rPr>
              <w:t xml:space="preserve">nformation </w:t>
            </w:r>
          </w:p>
          <w:p w14:paraId="39799E96" w14:textId="77777777" w:rsidR="00CE7745" w:rsidRDefault="00CE7745" w:rsidP="00CE7745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6F60AE9F" w14:textId="5AD79EC3" w:rsidR="00CE7745" w:rsidRPr="0022459A" w:rsidRDefault="00CE7745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  <w:lang w:val="en-US"/>
              </w:rPr>
              <w:t>Downloading of base</w:t>
            </w:r>
            <w:r w:rsidR="0022459A">
              <w:rPr>
                <w:sz w:val="20"/>
                <w:szCs w:val="20"/>
                <w:lang w:val="en-US"/>
              </w:rPr>
              <w:t xml:space="preserve"> </w:t>
            </w:r>
            <w:r w:rsidRPr="0022459A">
              <w:rPr>
                <w:sz w:val="20"/>
                <w:szCs w:val="20"/>
                <w:lang w:val="en-US"/>
              </w:rPr>
              <w:t>data</w:t>
            </w:r>
          </w:p>
          <w:p w14:paraId="46AAE04D" w14:textId="77777777" w:rsidR="00C205E8" w:rsidRPr="00C205E8" w:rsidRDefault="00C205E8" w:rsidP="00C205E8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1269CF6A" w14:textId="050374A9" w:rsidR="00C205E8" w:rsidRPr="005A6802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5A6802">
              <w:rPr>
                <w:sz w:val="20"/>
                <w:szCs w:val="20"/>
                <w:lang w:val="en-US"/>
              </w:rPr>
              <w:t>anag</w:t>
            </w:r>
            <w:r w:rsidR="00165720">
              <w:rPr>
                <w:sz w:val="20"/>
                <w:szCs w:val="20"/>
                <w:lang w:val="en-US"/>
              </w:rPr>
              <w:t>ement</w:t>
            </w:r>
            <w:r w:rsidR="005A6802">
              <w:rPr>
                <w:sz w:val="20"/>
                <w:szCs w:val="20"/>
                <w:lang w:val="en-US"/>
              </w:rPr>
              <w:t>/administ</w:t>
            </w:r>
            <w:r w:rsidR="00165720">
              <w:rPr>
                <w:sz w:val="20"/>
                <w:szCs w:val="20"/>
                <w:lang w:val="en-US"/>
              </w:rPr>
              <w:t>ration of</w:t>
            </w:r>
            <w:r w:rsidR="005A6802">
              <w:rPr>
                <w:sz w:val="20"/>
                <w:szCs w:val="20"/>
                <w:lang w:val="en-US"/>
              </w:rPr>
              <w:t xml:space="preserve"> access arrangements (including ordering modified papers)</w:t>
            </w:r>
          </w:p>
          <w:p w14:paraId="44BA1660" w14:textId="77ECD4AC" w:rsidR="0070074C" w:rsidRPr="004872ED" w:rsidRDefault="0070074C" w:rsidP="00C205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31F9414F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954" w:type="dxa"/>
          </w:tcPr>
          <w:p w14:paraId="424B44C6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8D26D4" w:rsidRPr="004872ED" w14:paraId="29C4838F" w14:textId="77777777" w:rsidTr="00795723">
        <w:tc>
          <w:tcPr>
            <w:tcW w:w="3403" w:type="dxa"/>
          </w:tcPr>
          <w:p w14:paraId="3CC451BB" w14:textId="77777777" w:rsidR="008D26D4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69834EE" w14:textId="2B757F58" w:rsidR="008D26D4" w:rsidRPr="004872ED" w:rsidRDefault="00C205E8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Other</w:t>
            </w:r>
            <w:r w:rsidR="008D26D4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  <w:r w:rsidR="00CE774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8333D5D" w14:textId="77777777" w:rsidR="008D26D4" w:rsidRPr="00526B16" w:rsidRDefault="008D26D4" w:rsidP="008D26D4">
            <w:pPr>
              <w:rPr>
                <w:sz w:val="16"/>
                <w:szCs w:val="16"/>
                <w:lang w:val="en-US"/>
              </w:rPr>
            </w:pPr>
          </w:p>
          <w:p w14:paraId="32F423AD" w14:textId="77777777" w:rsidR="00165720" w:rsidRDefault="00165720" w:rsidP="00165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2C0B4D38" w14:textId="77777777" w:rsidR="00FA5BCF" w:rsidRPr="004872ED" w:rsidRDefault="00FA5BCF" w:rsidP="00165720">
            <w:pPr>
              <w:rPr>
                <w:sz w:val="20"/>
                <w:szCs w:val="20"/>
                <w:lang w:val="en-US"/>
              </w:rPr>
            </w:pPr>
          </w:p>
          <w:p w14:paraId="5B096B41" w14:textId="5A23BBBB" w:rsidR="00165720" w:rsidRPr="004872ED" w:rsidRDefault="00222D7F" w:rsidP="008230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165720">
              <w:rPr>
                <w:sz w:val="20"/>
                <w:szCs w:val="20"/>
                <w:lang w:val="en-US"/>
              </w:rPr>
              <w:t xml:space="preserve">wareness of relevant key dates (e.g. entry deadline, access arrangements, </w:t>
            </w:r>
            <w:r w:rsidR="00165720" w:rsidRPr="0022459A">
              <w:rPr>
                <w:sz w:val="20"/>
                <w:szCs w:val="20"/>
                <w:lang w:val="en-US"/>
              </w:rPr>
              <w:t>exam timetable</w:t>
            </w:r>
            <w:r w:rsidR="00CE7745" w:rsidRPr="0022459A">
              <w:rPr>
                <w:sz w:val="20"/>
                <w:szCs w:val="20"/>
                <w:lang w:val="en-US"/>
              </w:rPr>
              <w:t>,</w:t>
            </w:r>
            <w:r w:rsidR="00165720">
              <w:rPr>
                <w:sz w:val="20"/>
                <w:szCs w:val="20"/>
                <w:lang w:val="en-US"/>
              </w:rPr>
              <w:t xml:space="preserve"> etc.)</w:t>
            </w:r>
          </w:p>
          <w:p w14:paraId="136485EE" w14:textId="77777777" w:rsidR="00165720" w:rsidRPr="004872ED" w:rsidRDefault="00165720" w:rsidP="00165720">
            <w:pPr>
              <w:rPr>
                <w:sz w:val="20"/>
                <w:szCs w:val="20"/>
                <w:lang w:val="en-US"/>
              </w:rPr>
            </w:pPr>
          </w:p>
          <w:p w14:paraId="1272A713" w14:textId="7F0AFEE4" w:rsidR="00165720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165720">
              <w:rPr>
                <w:sz w:val="20"/>
                <w:szCs w:val="20"/>
                <w:lang w:val="en-US"/>
              </w:rPr>
              <w:t xml:space="preserve">rocess to collect candidate information </w:t>
            </w:r>
          </w:p>
          <w:p w14:paraId="53802C70" w14:textId="77777777" w:rsidR="00165720" w:rsidRPr="00C205E8" w:rsidRDefault="00165720" w:rsidP="00165720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7735A8CA" w14:textId="5C0D4264" w:rsidR="00165720" w:rsidRPr="005A6802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165720">
              <w:rPr>
                <w:sz w:val="20"/>
                <w:szCs w:val="20"/>
                <w:lang w:val="en-US"/>
              </w:rPr>
              <w:t>anagement/administration of access arrangements (including ordering modified papers)</w:t>
            </w:r>
          </w:p>
          <w:p w14:paraId="190A46FC" w14:textId="77777777" w:rsidR="008D26D4" w:rsidRPr="004872ED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A51E8EB" w14:textId="05C2DF56" w:rsidR="008D26D4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5A6802">
              <w:rPr>
                <w:sz w:val="20"/>
                <w:szCs w:val="20"/>
                <w:lang w:val="en-US"/>
              </w:rPr>
              <w:t>ownloading of b</w:t>
            </w:r>
            <w:r w:rsidR="00C205E8">
              <w:rPr>
                <w:sz w:val="20"/>
                <w:szCs w:val="20"/>
                <w:lang w:val="en-US"/>
              </w:rPr>
              <w:t>ase</w:t>
            </w:r>
            <w:r w:rsidR="00E01DED">
              <w:rPr>
                <w:sz w:val="20"/>
                <w:szCs w:val="20"/>
                <w:lang w:val="en-US"/>
              </w:rPr>
              <w:t xml:space="preserve"> </w:t>
            </w:r>
            <w:r w:rsidR="00C205E8">
              <w:rPr>
                <w:sz w:val="20"/>
                <w:szCs w:val="20"/>
                <w:lang w:val="en-US"/>
              </w:rPr>
              <w:t>data</w:t>
            </w:r>
          </w:p>
          <w:p w14:paraId="708B8369" w14:textId="77777777" w:rsidR="00CE7745" w:rsidRDefault="00CE7745" w:rsidP="00CE7745">
            <w:pPr>
              <w:ind w:left="57"/>
              <w:rPr>
                <w:sz w:val="20"/>
                <w:szCs w:val="20"/>
                <w:lang w:val="en-US"/>
              </w:rPr>
            </w:pPr>
          </w:p>
          <w:p w14:paraId="54802EB3" w14:textId="79F5A0C5" w:rsidR="00CE7745" w:rsidRPr="00CE7745" w:rsidRDefault="00CE7745" w:rsidP="00CE7745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2459A">
              <w:rPr>
                <w:rFonts w:cs="Arial"/>
                <w:b/>
                <w:bCs/>
                <w:sz w:val="20"/>
                <w:szCs w:val="20"/>
              </w:rPr>
              <w:t>Qualifications requiring an early</w:t>
            </w:r>
            <w:r w:rsidR="00262C4C" w:rsidRPr="0022459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2459A">
              <w:rPr>
                <w:rFonts w:cs="Arial"/>
                <w:b/>
                <w:bCs/>
                <w:sz w:val="20"/>
                <w:szCs w:val="20"/>
              </w:rPr>
              <w:t>registration/qualification entry</w:t>
            </w:r>
            <w:r w:rsidRPr="00CE774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5386E314" w14:textId="77777777" w:rsidR="00C205E8" w:rsidRPr="00CE7745" w:rsidRDefault="00C205E8" w:rsidP="00CE7745">
            <w:pPr>
              <w:rPr>
                <w:sz w:val="20"/>
                <w:szCs w:val="20"/>
                <w:lang w:val="en-US"/>
              </w:rPr>
            </w:pPr>
          </w:p>
          <w:p w14:paraId="79FE4EE5" w14:textId="254727BE" w:rsidR="008D26D4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5A6802">
              <w:rPr>
                <w:sz w:val="20"/>
                <w:szCs w:val="20"/>
                <w:lang w:val="en-US"/>
              </w:rPr>
              <w:t>wareness of q</w:t>
            </w:r>
            <w:r w:rsidR="00C205E8">
              <w:rPr>
                <w:sz w:val="20"/>
                <w:szCs w:val="20"/>
                <w:lang w:val="en-US"/>
              </w:rPr>
              <w:t>ualifications which require an early registration/qualification entry</w:t>
            </w:r>
          </w:p>
          <w:p w14:paraId="3A21CD42" w14:textId="77777777" w:rsidR="00C205E8" w:rsidRPr="00C205E8" w:rsidRDefault="00C205E8" w:rsidP="00C205E8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5B4D28C4" w14:textId="7D9E6024" w:rsidR="00C205E8" w:rsidRPr="00C205E8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5A6802">
              <w:rPr>
                <w:sz w:val="20"/>
                <w:szCs w:val="20"/>
                <w:lang w:val="en-US"/>
              </w:rPr>
              <w:t>ubmission of e</w:t>
            </w:r>
            <w:r w:rsidR="00C205E8" w:rsidRPr="00C205E8">
              <w:rPr>
                <w:sz w:val="20"/>
                <w:szCs w:val="20"/>
                <w:lang w:val="en-US"/>
              </w:rPr>
              <w:t>ntries for any externally assessed components/units (and entries for internally</w:t>
            </w:r>
            <w:r w:rsidR="00C205E8">
              <w:rPr>
                <w:sz w:val="20"/>
                <w:szCs w:val="20"/>
                <w:lang w:val="en-US"/>
              </w:rPr>
              <w:t xml:space="preserve"> </w:t>
            </w:r>
            <w:r w:rsidR="00C205E8" w:rsidRPr="00C205E8">
              <w:rPr>
                <w:sz w:val="20"/>
                <w:szCs w:val="20"/>
                <w:lang w:val="en-US"/>
              </w:rPr>
              <w:t>assessed units</w:t>
            </w:r>
            <w:r w:rsidR="00FA5BCF">
              <w:rPr>
                <w:sz w:val="20"/>
                <w:szCs w:val="20"/>
                <w:lang w:val="en-US"/>
              </w:rPr>
              <w:t xml:space="preserve"> where required</w:t>
            </w:r>
            <w:r w:rsidR="00C205E8" w:rsidRPr="00C205E8">
              <w:rPr>
                <w:sz w:val="20"/>
                <w:szCs w:val="20"/>
                <w:lang w:val="en-US"/>
              </w:rPr>
              <w:t>)</w:t>
            </w:r>
          </w:p>
          <w:p w14:paraId="19FEBE34" w14:textId="77777777" w:rsidR="008D26D4" w:rsidRPr="004872ED" w:rsidRDefault="008D26D4" w:rsidP="00CF3B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5CD38D5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AE2CC4D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D26D4" w:rsidRPr="004872ED" w14:paraId="29A6FAC6" w14:textId="77777777" w:rsidTr="00795723">
        <w:tc>
          <w:tcPr>
            <w:tcW w:w="3403" w:type="dxa"/>
          </w:tcPr>
          <w:p w14:paraId="451BEAE2" w14:textId="77777777" w:rsidR="008D26D4" w:rsidRDefault="008D26D4" w:rsidP="00CF3B0D">
            <w:pPr>
              <w:rPr>
                <w:sz w:val="20"/>
                <w:szCs w:val="20"/>
                <w:lang w:val="en-US"/>
              </w:rPr>
            </w:pPr>
          </w:p>
          <w:p w14:paraId="5B0EBB70" w14:textId="7467F68C" w:rsidR="008D26D4" w:rsidRPr="004872ED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Summer 2025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5F39A1A2" w14:textId="77777777" w:rsidR="008D26D4" w:rsidRPr="00526B16" w:rsidRDefault="008D26D4" w:rsidP="008D26D4">
            <w:pPr>
              <w:rPr>
                <w:sz w:val="16"/>
                <w:szCs w:val="16"/>
                <w:lang w:val="en-US"/>
              </w:rPr>
            </w:pPr>
          </w:p>
          <w:p w14:paraId="4691ACC1" w14:textId="6EF9FEED" w:rsidR="00FA5BCF" w:rsidRDefault="00FA5BCF" w:rsidP="008D26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62A90E88" w14:textId="77777777" w:rsidR="00FA5BCF" w:rsidRPr="004872ED" w:rsidRDefault="00FA5BCF" w:rsidP="008D26D4">
            <w:pPr>
              <w:rPr>
                <w:sz w:val="20"/>
                <w:szCs w:val="20"/>
                <w:lang w:val="en-US"/>
              </w:rPr>
            </w:pPr>
          </w:p>
          <w:p w14:paraId="40FABDE9" w14:textId="57546BA1" w:rsidR="008D26D4" w:rsidRPr="004872ED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FA5BCF">
              <w:rPr>
                <w:sz w:val="20"/>
                <w:szCs w:val="20"/>
                <w:lang w:val="en-US"/>
              </w:rPr>
              <w:t>cquisition of c</w:t>
            </w:r>
            <w:r w:rsidR="005A6802">
              <w:rPr>
                <w:sz w:val="20"/>
                <w:szCs w:val="20"/>
                <w:lang w:val="en-US"/>
              </w:rPr>
              <w:t>entre qualification information via the annual qualifications plan</w:t>
            </w:r>
          </w:p>
          <w:p w14:paraId="6E54695C" w14:textId="77777777" w:rsidR="008D26D4" w:rsidRPr="004872ED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5BAC62A9" w14:textId="2CD469BC" w:rsidR="00C205E8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</w:t>
            </w:r>
            <w:r w:rsidR="00FA5BCF">
              <w:rPr>
                <w:sz w:val="20"/>
                <w:szCs w:val="20"/>
                <w:lang w:val="en-US"/>
              </w:rPr>
              <w:t>wareness</w:t>
            </w:r>
            <w:r w:rsidR="005A6802">
              <w:rPr>
                <w:sz w:val="20"/>
                <w:szCs w:val="20"/>
                <w:lang w:val="en-US"/>
              </w:rPr>
              <w:t xml:space="preserve"> of JCQ and awarding body k</w:t>
            </w:r>
            <w:r w:rsidR="00C205E8">
              <w:rPr>
                <w:sz w:val="20"/>
                <w:szCs w:val="20"/>
                <w:lang w:val="en-US"/>
              </w:rPr>
              <w:t>ey dates</w:t>
            </w:r>
          </w:p>
          <w:p w14:paraId="515F7207" w14:textId="77777777" w:rsidR="005A6802" w:rsidRPr="005A6802" w:rsidRDefault="005A6802" w:rsidP="005A6802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2FF47CAB" w14:textId="1CF28711" w:rsidR="005A6802" w:rsidRPr="005A6802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FA5BCF">
              <w:rPr>
                <w:sz w:val="20"/>
                <w:szCs w:val="20"/>
                <w:lang w:val="en-US"/>
              </w:rPr>
              <w:t>rocess for g</w:t>
            </w:r>
            <w:r w:rsidR="005A6802">
              <w:rPr>
                <w:sz w:val="20"/>
                <w:szCs w:val="20"/>
                <w:lang w:val="en-US"/>
              </w:rPr>
              <w:t xml:space="preserve">athering of candidate information using </w:t>
            </w:r>
            <w:r w:rsidR="005A6802" w:rsidRPr="006F7E97">
              <w:rPr>
                <w:i/>
                <w:iCs/>
                <w:sz w:val="20"/>
                <w:szCs w:val="20"/>
                <w:lang w:val="en-US"/>
              </w:rPr>
              <w:t>The Exams Office Information Gathering Form</w:t>
            </w:r>
            <w:r w:rsidR="005A6802">
              <w:rPr>
                <w:sz w:val="20"/>
                <w:szCs w:val="20"/>
                <w:lang w:val="en-US"/>
              </w:rPr>
              <w:t xml:space="preserve"> template</w:t>
            </w:r>
          </w:p>
          <w:p w14:paraId="5A2373CE" w14:textId="77777777" w:rsidR="005A6802" w:rsidRPr="005A6802" w:rsidRDefault="005A6802" w:rsidP="005A6802">
            <w:pPr>
              <w:rPr>
                <w:sz w:val="20"/>
                <w:szCs w:val="20"/>
                <w:lang w:val="en-US"/>
              </w:rPr>
            </w:pPr>
          </w:p>
          <w:p w14:paraId="22BC83C2" w14:textId="65F75DB7" w:rsidR="005A6802" w:rsidRPr="005A6802" w:rsidRDefault="00222D7F" w:rsidP="008230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5A6802">
              <w:rPr>
                <w:sz w:val="20"/>
                <w:szCs w:val="20"/>
                <w:lang w:val="en-US"/>
              </w:rPr>
              <w:t>rrangements for the receipt, storage and dissemination of p</w:t>
            </w:r>
            <w:r w:rsidR="00C205E8" w:rsidRPr="00C205E8">
              <w:rPr>
                <w:sz w:val="20"/>
                <w:szCs w:val="20"/>
                <w:lang w:val="en-US"/>
              </w:rPr>
              <w:t>reliminary (pre-release), advance or other subject-specific early</w:t>
            </w:r>
            <w:r w:rsidR="00C205E8">
              <w:rPr>
                <w:sz w:val="20"/>
                <w:szCs w:val="20"/>
                <w:lang w:val="en-US"/>
              </w:rPr>
              <w:t xml:space="preserve"> </w:t>
            </w:r>
            <w:r w:rsidR="00C205E8" w:rsidRPr="00C205E8">
              <w:rPr>
                <w:sz w:val="20"/>
                <w:szCs w:val="20"/>
                <w:lang w:val="en-US"/>
              </w:rPr>
              <w:t>information</w:t>
            </w:r>
          </w:p>
          <w:p w14:paraId="6E7BA923" w14:textId="77777777" w:rsidR="008D26D4" w:rsidRPr="004872ED" w:rsidRDefault="008D26D4" w:rsidP="00CF3B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9149802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618349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17E117BA" w14:textId="77777777" w:rsidTr="00795723">
        <w:tc>
          <w:tcPr>
            <w:tcW w:w="3403" w:type="dxa"/>
          </w:tcPr>
          <w:p w14:paraId="42B1048E" w14:textId="77777777" w:rsidR="0070074C" w:rsidRPr="004872ED" w:rsidRDefault="0070074C" w:rsidP="00CF3B0D">
            <w:pPr>
              <w:rPr>
                <w:sz w:val="20"/>
                <w:szCs w:val="20"/>
                <w:lang w:val="en-US"/>
              </w:rPr>
            </w:pPr>
          </w:p>
          <w:p w14:paraId="5C3AEA34" w14:textId="34A59A48" w:rsidR="00D967EF" w:rsidRPr="004872ED" w:rsidRDefault="007C2E21" w:rsidP="00D96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Private candidates</w:t>
            </w:r>
          </w:p>
          <w:p w14:paraId="5B37BC75" w14:textId="77777777" w:rsidR="00D967EF" w:rsidRPr="00526B16" w:rsidRDefault="00D967EF" w:rsidP="00D967EF">
            <w:pPr>
              <w:rPr>
                <w:sz w:val="16"/>
                <w:szCs w:val="16"/>
                <w:lang w:val="en-US"/>
              </w:rPr>
            </w:pPr>
          </w:p>
          <w:p w14:paraId="7BE5D916" w14:textId="2052C953" w:rsidR="00D967EF" w:rsidRPr="0022459A" w:rsidRDefault="005A6802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22459A">
              <w:rPr>
                <w:sz w:val="20"/>
                <w:szCs w:val="20"/>
                <w:lang w:val="en-US"/>
              </w:rPr>
              <w:t>Confirm the c</w:t>
            </w:r>
            <w:r w:rsidR="007C2E21" w:rsidRPr="0022459A">
              <w:rPr>
                <w:sz w:val="20"/>
                <w:szCs w:val="20"/>
                <w:lang w:val="en-US"/>
              </w:rPr>
              <w:t>entre policy</w:t>
            </w:r>
            <w:r w:rsidRPr="0022459A">
              <w:rPr>
                <w:sz w:val="20"/>
                <w:szCs w:val="20"/>
                <w:lang w:val="en-US"/>
              </w:rPr>
              <w:t xml:space="preserve"> relating to </w:t>
            </w:r>
            <w:r w:rsidR="00262C4C" w:rsidRPr="0022459A">
              <w:rPr>
                <w:sz w:val="20"/>
                <w:szCs w:val="20"/>
                <w:lang w:val="en-US"/>
              </w:rPr>
              <w:t xml:space="preserve">any </w:t>
            </w:r>
            <w:r w:rsidRPr="0022459A">
              <w:rPr>
                <w:sz w:val="20"/>
                <w:szCs w:val="20"/>
                <w:lang w:val="en-US"/>
              </w:rPr>
              <w:t xml:space="preserve">private candidates taking their examinations in </w:t>
            </w:r>
            <w:r w:rsidR="00262C4C" w:rsidRPr="0022459A">
              <w:rPr>
                <w:sz w:val="20"/>
                <w:szCs w:val="20"/>
                <w:lang w:val="en-US"/>
              </w:rPr>
              <w:t>the</w:t>
            </w:r>
            <w:r w:rsidRPr="0022459A">
              <w:rPr>
                <w:sz w:val="20"/>
                <w:szCs w:val="20"/>
                <w:lang w:val="en-US"/>
              </w:rPr>
              <w:t xml:space="preserve"> centre</w:t>
            </w:r>
          </w:p>
          <w:p w14:paraId="5516E792" w14:textId="5C5B33D3" w:rsidR="007C2E21" w:rsidRPr="007C2E21" w:rsidRDefault="007C2E21" w:rsidP="007C2E21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ABEB430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11381B6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036F6251" w14:textId="77777777" w:rsidTr="00795723">
        <w:tc>
          <w:tcPr>
            <w:tcW w:w="3403" w:type="dxa"/>
          </w:tcPr>
          <w:p w14:paraId="58367956" w14:textId="77777777" w:rsidR="002C6854" w:rsidRPr="004872ED" w:rsidRDefault="002C6854" w:rsidP="00CF3B0D">
            <w:pPr>
              <w:rPr>
                <w:sz w:val="20"/>
                <w:szCs w:val="20"/>
                <w:lang w:val="en-US"/>
              </w:rPr>
            </w:pPr>
          </w:p>
          <w:p w14:paraId="3A59B645" w14:textId="08ABD4C7" w:rsidR="00D967EF" w:rsidRPr="004872ED" w:rsidRDefault="007C2E21" w:rsidP="00D96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Internal exams/assessments</w:t>
            </w:r>
          </w:p>
          <w:p w14:paraId="1EB239EE" w14:textId="77777777" w:rsidR="00D967EF" w:rsidRPr="00526B16" w:rsidRDefault="00D967EF" w:rsidP="00D967EF">
            <w:pPr>
              <w:rPr>
                <w:sz w:val="16"/>
                <w:szCs w:val="16"/>
                <w:lang w:val="en-US"/>
              </w:rPr>
            </w:pPr>
          </w:p>
          <w:p w14:paraId="6A1BB438" w14:textId="468C87AC" w:rsidR="00D967EF" w:rsidRPr="005A6802" w:rsidRDefault="005A6802" w:rsidP="0082309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Confirm the exams officer role in internal exams/assessments including mock exams and any assessments </w:t>
            </w:r>
            <w:proofErr w:type="spellStart"/>
            <w:r>
              <w:rPr>
                <w:sz w:val="20"/>
                <w:szCs w:val="20"/>
                <w:lang w:val="en-US"/>
              </w:rPr>
              <w:t>utilised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 meet </w:t>
            </w:r>
            <w:proofErr w:type="spellStart"/>
            <w:r>
              <w:rPr>
                <w:sz w:val="20"/>
                <w:szCs w:val="20"/>
                <w:lang w:val="en-US"/>
              </w:rPr>
              <w:t>Ofqual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resilience measures</w:t>
            </w:r>
          </w:p>
          <w:p w14:paraId="3157F1DE" w14:textId="1D8C6BC8" w:rsidR="007D3377" w:rsidRPr="004872ED" w:rsidRDefault="007D3377" w:rsidP="007C2E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5E6AD70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9868B8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1B0F07F9" w14:textId="77777777" w:rsidTr="006F3286">
        <w:tc>
          <w:tcPr>
            <w:tcW w:w="15168" w:type="dxa"/>
            <w:gridSpan w:val="3"/>
          </w:tcPr>
          <w:p w14:paraId="325C53FE" w14:textId="743E2AC5" w:rsidR="00155DBC" w:rsidRPr="004872ED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Centre-specific activity</w:t>
            </w:r>
          </w:p>
        </w:tc>
      </w:tr>
      <w:tr w:rsidR="00CF3B0D" w:rsidRPr="004872ED" w14:paraId="2D14BFA6" w14:textId="77777777" w:rsidTr="00795723">
        <w:tc>
          <w:tcPr>
            <w:tcW w:w="3403" w:type="dxa"/>
          </w:tcPr>
          <w:p w14:paraId="69861F64" w14:textId="36B6341E" w:rsidR="007D3377" w:rsidRPr="004872ED" w:rsidRDefault="007D3377" w:rsidP="007D3377">
            <w:pPr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r w:rsidRPr="004872ED">
              <w:rPr>
                <w:b/>
                <w:bCs/>
                <w:sz w:val="20"/>
                <w:szCs w:val="20"/>
                <w:lang w:val="en-US"/>
              </w:rPr>
              <w:t xml:space="preserve">Annual appraisal: </w:t>
            </w:r>
            <w:r w:rsidR="00D94E60">
              <w:rPr>
                <w:b/>
                <w:bCs/>
                <w:sz w:val="20"/>
                <w:szCs w:val="20"/>
                <w:lang w:val="en-US"/>
              </w:rPr>
              <w:t>outstanding/final p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 xml:space="preserve">rogress check against </w:t>
            </w:r>
            <w:r w:rsidR="00D94E60">
              <w:rPr>
                <w:b/>
                <w:bCs/>
                <w:sz w:val="20"/>
                <w:szCs w:val="20"/>
                <w:lang w:val="en-US"/>
              </w:rPr>
              <w:t xml:space="preserve">2023/2024 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>targets</w:t>
            </w:r>
          </w:p>
          <w:p w14:paraId="08FD4F82" w14:textId="406A8AAC" w:rsidR="007D3377" w:rsidRPr="004872ED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DFF601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2ED8504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A24B136" w14:textId="77777777" w:rsidR="009B11EF" w:rsidRPr="004872ED" w:rsidRDefault="009B11EF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5BD092E2" w14:textId="4D5F0759" w:rsidR="00FC377B" w:rsidRPr="004872ED" w:rsidRDefault="002425AF" w:rsidP="00FC377B">
      <w:pPr>
        <w:spacing w:before="120" w:after="120" w:line="240" w:lineRule="auto"/>
        <w:rPr>
          <w:rFonts w:eastAsia="Times New Roman" w:cs="Arial"/>
          <w:b/>
          <w:sz w:val="20"/>
          <w:szCs w:val="20"/>
        </w:rPr>
      </w:pPr>
      <w:r w:rsidRPr="004872ED">
        <w:rPr>
          <w:rFonts w:eastAsia="Times New Roman" w:cs="Arial"/>
          <w:b/>
          <w:sz w:val="20"/>
          <w:szCs w:val="20"/>
        </w:rPr>
        <w:t>Exams Officer Professional Standards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155DBC" w:rsidRPr="004872ED" w14:paraId="6ED5C11B" w14:textId="77777777" w:rsidTr="00155DBC">
        <w:tc>
          <w:tcPr>
            <w:tcW w:w="4111" w:type="dxa"/>
          </w:tcPr>
          <w:p w14:paraId="037C01B6" w14:textId="77777777" w:rsidR="00155DBC" w:rsidRPr="004872ED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475A50AC" w14:textId="29B89A38" w:rsidR="00155DBC" w:rsidRPr="009519B7" w:rsidRDefault="00FA5BCF" w:rsidP="009A5BC7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Targets for the 2024/2025 academic year</w:t>
            </w:r>
          </w:p>
        </w:tc>
      </w:tr>
      <w:tr w:rsidR="00155DBC" w:rsidRPr="004872ED" w14:paraId="6D5E2F83" w14:textId="32B54360" w:rsidTr="005A6802">
        <w:tc>
          <w:tcPr>
            <w:tcW w:w="4111" w:type="dxa"/>
            <w:vAlign w:val="center"/>
          </w:tcPr>
          <w:p w14:paraId="611E872D" w14:textId="6B34A9EE" w:rsidR="00155DBC" w:rsidRPr="004872ED" w:rsidRDefault="00155DBC" w:rsidP="0082309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Knowledge and understanding</w:t>
            </w:r>
          </w:p>
          <w:p w14:paraId="6B9FD293" w14:textId="7AB8A451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1174FA3B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ED76690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784F4001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18F2D26D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EE68B52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41A0DA65" w14:textId="1D7BB3A4" w:rsidTr="005A6802">
        <w:tc>
          <w:tcPr>
            <w:tcW w:w="4111" w:type="dxa"/>
            <w:vAlign w:val="center"/>
          </w:tcPr>
          <w:p w14:paraId="5329932B" w14:textId="7CFFB993" w:rsidR="00155DBC" w:rsidRPr="004872ED" w:rsidRDefault="00155DBC" w:rsidP="0082309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Skills</w:t>
            </w:r>
          </w:p>
          <w:p w14:paraId="515193D3" w14:textId="0CB4785A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0A0DD914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EED62B3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781BA4A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77D4B4B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2DA74EF4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0C71EC3E" w14:textId="068CBF36" w:rsidTr="00155DBC">
        <w:tc>
          <w:tcPr>
            <w:tcW w:w="4111" w:type="dxa"/>
          </w:tcPr>
          <w:p w14:paraId="5D206B13" w14:textId="3FB8915E" w:rsidR="00155DBC" w:rsidRPr="004872ED" w:rsidRDefault="00155DBC" w:rsidP="0082309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Values and Attribute</w:t>
            </w:r>
            <w:r w:rsidR="009A5BC7" w:rsidRPr="004872ED">
              <w:rPr>
                <w:rFonts w:eastAsia="Times New Roman" w:cs="Tahoma"/>
                <w:sz w:val="20"/>
                <w:szCs w:val="20"/>
              </w:rPr>
              <w:t>s</w:t>
            </w:r>
          </w:p>
          <w:p w14:paraId="52E73F3D" w14:textId="6435ED62" w:rsidR="009A5BC7" w:rsidRPr="004872ED" w:rsidRDefault="009A5BC7" w:rsidP="009A5BC7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6090228D" w14:textId="230243E7" w:rsidR="00155DBC" w:rsidRPr="004872ED" w:rsidRDefault="007C2E2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Download, agree and sign the exams officer </w:t>
            </w:r>
            <w:r w:rsidRPr="0088681B">
              <w:rPr>
                <w:rFonts w:eastAsia="Times New Roman" w:cs="Tahoma"/>
                <w:i/>
                <w:iCs/>
                <w:sz w:val="20"/>
                <w:szCs w:val="20"/>
              </w:rPr>
              <w:t>Values and Attributes statement</w:t>
            </w:r>
            <w:r>
              <w:rPr>
                <w:rFonts w:eastAsia="Times New Roman" w:cs="Tahoma"/>
                <w:sz w:val="20"/>
                <w:szCs w:val="20"/>
              </w:rPr>
              <w:t xml:space="preserve"> from the Senior Leader/Line Manager support website/National Association of Exami</w:t>
            </w:r>
            <w:r w:rsidRPr="0022459A">
              <w:rPr>
                <w:rFonts w:eastAsia="Times New Roman" w:cs="Tahoma"/>
                <w:sz w:val="20"/>
                <w:szCs w:val="20"/>
              </w:rPr>
              <w:t>nation</w:t>
            </w:r>
            <w:r w:rsidR="00262C4C" w:rsidRPr="0022459A">
              <w:rPr>
                <w:rFonts w:eastAsia="Times New Roman" w:cs="Tahoma"/>
                <w:sz w:val="20"/>
                <w:szCs w:val="20"/>
              </w:rPr>
              <w:t>s</w:t>
            </w:r>
            <w:r>
              <w:rPr>
                <w:rFonts w:eastAsia="Times New Roman" w:cs="Tahoma"/>
                <w:sz w:val="20"/>
                <w:szCs w:val="20"/>
              </w:rPr>
              <w:t xml:space="preserve"> Officers website</w:t>
            </w:r>
          </w:p>
        </w:tc>
      </w:tr>
    </w:tbl>
    <w:p w14:paraId="22C3A8BA" w14:textId="77777777" w:rsidR="00795723" w:rsidRPr="004872ED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6DE59F03" w14:textId="1086E9CA" w:rsidR="00FC377B" w:rsidRPr="004872ED" w:rsidRDefault="00FC377B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  <w:r w:rsidRPr="004872ED">
        <w:rPr>
          <w:rFonts w:eastAsia="Times New Roman" w:cs="Arial"/>
          <w:bCs/>
          <w:sz w:val="20"/>
          <w:szCs w:val="20"/>
        </w:rPr>
        <w:t>Other areas for discussion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5168"/>
      </w:tblGrid>
      <w:tr w:rsidR="00FC377B" w:rsidRPr="004872ED" w14:paraId="34F7303D" w14:textId="77777777" w:rsidTr="009A5BC7">
        <w:tc>
          <w:tcPr>
            <w:tcW w:w="15168" w:type="dxa"/>
          </w:tcPr>
          <w:p w14:paraId="1D12310D" w14:textId="77777777" w:rsidR="00FC377B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36FBE06" w14:textId="77777777" w:rsidR="00B14184" w:rsidRDefault="00B14184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2217DFD6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98F891E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3A1D0677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0B4A0E82" w14:textId="77777777" w:rsidR="00FA5BCF" w:rsidRPr="004872ED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4872ED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7729AC" w:rsidRDefault="00FC377B" w:rsidP="00FA5BCF">
      <w:pPr>
        <w:spacing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C377B" w:rsidRPr="007729AC" w:rsidSect="004675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816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5370" w14:textId="77777777" w:rsidR="00F71119" w:rsidRDefault="00F71119" w:rsidP="00666FC9">
      <w:pPr>
        <w:spacing w:after="0" w:line="240" w:lineRule="auto"/>
      </w:pPr>
      <w:r>
        <w:separator/>
      </w:r>
    </w:p>
  </w:endnote>
  <w:endnote w:type="continuationSeparator" w:id="0">
    <w:p w14:paraId="72A81501" w14:textId="77777777" w:rsidR="00F71119" w:rsidRDefault="00F71119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2276" w14:textId="77777777" w:rsidR="00773EB9" w:rsidRDefault="00773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E259D8" w:rsidRPr="009670CC" w:rsidRDefault="00E259D8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FE3A" w14:textId="54C397EC" w:rsidR="00AE15EA" w:rsidRPr="00FC377B" w:rsidRDefault="00AE15EA" w:rsidP="00AE15EA">
    <w:pPr>
      <w:spacing w:before="120"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EXAMS OFFICER/LINE MANAGER MEETING </w:t>
    </w: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AGENDA AND </w:t>
    </w: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REPORT FORM </w:t>
    </w:r>
    <w:r w:rsidRPr="00773EB9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TEMPLATE </w:t>
    </w:r>
    <w:r w:rsidRPr="00773EB9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262C4C" w:rsidRPr="00773EB9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Pr="00773EB9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262C4C" w:rsidRPr="00773EB9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Pr="00773EB9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  <w:p w14:paraId="4F48B3B9" w14:textId="11C5C57C" w:rsidR="009670CC" w:rsidRPr="004872ED" w:rsidRDefault="009670CC" w:rsidP="0048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738B" w14:textId="77777777" w:rsidR="00F71119" w:rsidRDefault="00F71119" w:rsidP="00666FC9">
      <w:pPr>
        <w:spacing w:after="0" w:line="240" w:lineRule="auto"/>
      </w:pPr>
      <w:r>
        <w:separator/>
      </w:r>
    </w:p>
  </w:footnote>
  <w:footnote w:type="continuationSeparator" w:id="0">
    <w:p w14:paraId="3AD1F7BA" w14:textId="77777777" w:rsidR="00F71119" w:rsidRDefault="00F71119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DF72" w14:textId="77777777" w:rsidR="00773EB9" w:rsidRDefault="00773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2F59B" w14:textId="77777777" w:rsidR="00773EB9" w:rsidRDefault="00773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BAAB" w14:textId="77777777" w:rsidR="00773EB9" w:rsidRDefault="00773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7C19"/>
    <w:multiLevelType w:val="hybridMultilevel"/>
    <w:tmpl w:val="CDFE465E"/>
    <w:lvl w:ilvl="0" w:tplc="7B922402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78F9"/>
    <w:multiLevelType w:val="hybridMultilevel"/>
    <w:tmpl w:val="4A168C2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20A7"/>
    <w:multiLevelType w:val="hybridMultilevel"/>
    <w:tmpl w:val="55D4F69A"/>
    <w:lvl w:ilvl="0" w:tplc="CA04875A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0E9A"/>
    <w:multiLevelType w:val="hybridMultilevel"/>
    <w:tmpl w:val="3538370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38C"/>
    <w:multiLevelType w:val="hybridMultilevel"/>
    <w:tmpl w:val="20E8E9CE"/>
    <w:lvl w:ilvl="0" w:tplc="553C48C0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34BA"/>
    <w:multiLevelType w:val="hybridMultilevel"/>
    <w:tmpl w:val="7BB8CDDE"/>
    <w:lvl w:ilvl="0" w:tplc="12941F2E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7632"/>
    <w:multiLevelType w:val="hybridMultilevel"/>
    <w:tmpl w:val="1EDADB0E"/>
    <w:lvl w:ilvl="0" w:tplc="7DAEE478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F4496"/>
    <w:multiLevelType w:val="hybridMultilevel"/>
    <w:tmpl w:val="1B48E6CA"/>
    <w:lvl w:ilvl="0" w:tplc="B1548D74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F7EB2"/>
    <w:multiLevelType w:val="hybridMultilevel"/>
    <w:tmpl w:val="DD14C4B0"/>
    <w:lvl w:ilvl="0" w:tplc="3E989A5A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0C1A"/>
    <w:multiLevelType w:val="hybridMultilevel"/>
    <w:tmpl w:val="E8A839C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C7091"/>
    <w:multiLevelType w:val="hybridMultilevel"/>
    <w:tmpl w:val="6D60636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6433"/>
    <w:multiLevelType w:val="hybridMultilevel"/>
    <w:tmpl w:val="106444EA"/>
    <w:lvl w:ilvl="0" w:tplc="51523768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9620D"/>
    <w:multiLevelType w:val="hybridMultilevel"/>
    <w:tmpl w:val="4AE001CA"/>
    <w:lvl w:ilvl="0" w:tplc="A6F0B6DE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D237F"/>
    <w:multiLevelType w:val="hybridMultilevel"/>
    <w:tmpl w:val="44D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004C"/>
    <w:multiLevelType w:val="hybridMultilevel"/>
    <w:tmpl w:val="BA4CA92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D799C"/>
    <w:multiLevelType w:val="hybridMultilevel"/>
    <w:tmpl w:val="D416FF30"/>
    <w:lvl w:ilvl="0" w:tplc="8612002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C5A78"/>
    <w:multiLevelType w:val="hybridMultilevel"/>
    <w:tmpl w:val="1D86F27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E6F77"/>
    <w:multiLevelType w:val="hybridMultilevel"/>
    <w:tmpl w:val="0B96EC5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82578">
    <w:abstractNumId w:val="4"/>
  </w:num>
  <w:num w:numId="2" w16cid:durableId="1692561781">
    <w:abstractNumId w:val="11"/>
  </w:num>
  <w:num w:numId="3" w16cid:durableId="236787527">
    <w:abstractNumId w:val="9"/>
  </w:num>
  <w:num w:numId="4" w16cid:durableId="1818448563">
    <w:abstractNumId w:val="18"/>
  </w:num>
  <w:num w:numId="5" w16cid:durableId="1484736290">
    <w:abstractNumId w:val="15"/>
  </w:num>
  <w:num w:numId="6" w16cid:durableId="904687428">
    <w:abstractNumId w:val="17"/>
  </w:num>
  <w:num w:numId="7" w16cid:durableId="780076856">
    <w:abstractNumId w:val="7"/>
  </w:num>
  <w:num w:numId="8" w16cid:durableId="1996370670">
    <w:abstractNumId w:val="8"/>
  </w:num>
  <w:num w:numId="9" w16cid:durableId="875897864">
    <w:abstractNumId w:val="10"/>
  </w:num>
  <w:num w:numId="10" w16cid:durableId="556742721">
    <w:abstractNumId w:val="0"/>
  </w:num>
  <w:num w:numId="11" w16cid:durableId="1281646491">
    <w:abstractNumId w:val="13"/>
  </w:num>
  <w:num w:numId="12" w16cid:durableId="2045977376">
    <w:abstractNumId w:val="6"/>
  </w:num>
  <w:num w:numId="13" w16cid:durableId="1362779015">
    <w:abstractNumId w:val="14"/>
  </w:num>
  <w:num w:numId="14" w16cid:durableId="2023240774">
    <w:abstractNumId w:val="5"/>
  </w:num>
  <w:num w:numId="15" w16cid:durableId="1466464795">
    <w:abstractNumId w:val="2"/>
  </w:num>
  <w:num w:numId="16" w16cid:durableId="1495145854">
    <w:abstractNumId w:val="3"/>
  </w:num>
  <w:num w:numId="17" w16cid:durableId="1694721517">
    <w:abstractNumId w:val="19"/>
  </w:num>
  <w:num w:numId="18" w16cid:durableId="1208374548">
    <w:abstractNumId w:val="12"/>
  </w:num>
  <w:num w:numId="19" w16cid:durableId="1208882738">
    <w:abstractNumId w:val="1"/>
  </w:num>
  <w:num w:numId="20" w16cid:durableId="29545635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1468"/>
    <w:rsid w:val="00063D67"/>
    <w:rsid w:val="00070BB4"/>
    <w:rsid w:val="000821C2"/>
    <w:rsid w:val="000A3A32"/>
    <w:rsid w:val="000A7F21"/>
    <w:rsid w:val="000B1744"/>
    <w:rsid w:val="000C770C"/>
    <w:rsid w:val="000F5077"/>
    <w:rsid w:val="0010708B"/>
    <w:rsid w:val="00117AEB"/>
    <w:rsid w:val="00126610"/>
    <w:rsid w:val="00155878"/>
    <w:rsid w:val="00155DBC"/>
    <w:rsid w:val="00165720"/>
    <w:rsid w:val="001744D2"/>
    <w:rsid w:val="001766B4"/>
    <w:rsid w:val="00181E54"/>
    <w:rsid w:val="001873ED"/>
    <w:rsid w:val="001A1CC3"/>
    <w:rsid w:val="001A3E0F"/>
    <w:rsid w:val="001A604C"/>
    <w:rsid w:val="001B1E9A"/>
    <w:rsid w:val="001B5753"/>
    <w:rsid w:val="001B7F01"/>
    <w:rsid w:val="001C39EE"/>
    <w:rsid w:val="001C4021"/>
    <w:rsid w:val="001D465A"/>
    <w:rsid w:val="001D607A"/>
    <w:rsid w:val="001D630A"/>
    <w:rsid w:val="001E0C28"/>
    <w:rsid w:val="001E4891"/>
    <w:rsid w:val="001F147F"/>
    <w:rsid w:val="00207F56"/>
    <w:rsid w:val="00222D7F"/>
    <w:rsid w:val="0022459A"/>
    <w:rsid w:val="00232CA4"/>
    <w:rsid w:val="002425AF"/>
    <w:rsid w:val="002427EC"/>
    <w:rsid w:val="002460C7"/>
    <w:rsid w:val="00247EF2"/>
    <w:rsid w:val="00255A97"/>
    <w:rsid w:val="002618E6"/>
    <w:rsid w:val="00262C4C"/>
    <w:rsid w:val="00262E91"/>
    <w:rsid w:val="00276AE5"/>
    <w:rsid w:val="00282937"/>
    <w:rsid w:val="0029081D"/>
    <w:rsid w:val="002935BA"/>
    <w:rsid w:val="002A5DD8"/>
    <w:rsid w:val="002C17E4"/>
    <w:rsid w:val="002C6854"/>
    <w:rsid w:val="002D31D4"/>
    <w:rsid w:val="002D5EFB"/>
    <w:rsid w:val="002D6E32"/>
    <w:rsid w:val="002E5BFF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9172C"/>
    <w:rsid w:val="00392774"/>
    <w:rsid w:val="00396609"/>
    <w:rsid w:val="003A1482"/>
    <w:rsid w:val="003A1FC5"/>
    <w:rsid w:val="003A21C0"/>
    <w:rsid w:val="003A4D03"/>
    <w:rsid w:val="003B5838"/>
    <w:rsid w:val="003B7D75"/>
    <w:rsid w:val="003C06B0"/>
    <w:rsid w:val="003D5C9C"/>
    <w:rsid w:val="003D70E5"/>
    <w:rsid w:val="003D78DD"/>
    <w:rsid w:val="003E683F"/>
    <w:rsid w:val="003F466B"/>
    <w:rsid w:val="003F585E"/>
    <w:rsid w:val="0040011A"/>
    <w:rsid w:val="0040290A"/>
    <w:rsid w:val="00402D23"/>
    <w:rsid w:val="0040484E"/>
    <w:rsid w:val="004103A7"/>
    <w:rsid w:val="004218D2"/>
    <w:rsid w:val="00430EEB"/>
    <w:rsid w:val="004368EB"/>
    <w:rsid w:val="00442F71"/>
    <w:rsid w:val="00461365"/>
    <w:rsid w:val="00464093"/>
    <w:rsid w:val="004675E1"/>
    <w:rsid w:val="004872ED"/>
    <w:rsid w:val="004A323B"/>
    <w:rsid w:val="004A588A"/>
    <w:rsid w:val="004A6BEC"/>
    <w:rsid w:val="004A6E39"/>
    <w:rsid w:val="004B39F7"/>
    <w:rsid w:val="004C4768"/>
    <w:rsid w:val="004D4731"/>
    <w:rsid w:val="004D4F1F"/>
    <w:rsid w:val="004E607A"/>
    <w:rsid w:val="00501217"/>
    <w:rsid w:val="00512E8E"/>
    <w:rsid w:val="00525EB5"/>
    <w:rsid w:val="00526B16"/>
    <w:rsid w:val="00527201"/>
    <w:rsid w:val="005400DE"/>
    <w:rsid w:val="00547E8D"/>
    <w:rsid w:val="00565629"/>
    <w:rsid w:val="005738F6"/>
    <w:rsid w:val="00573DCD"/>
    <w:rsid w:val="00574C05"/>
    <w:rsid w:val="00584508"/>
    <w:rsid w:val="00585ED3"/>
    <w:rsid w:val="005864CA"/>
    <w:rsid w:val="005A4820"/>
    <w:rsid w:val="005A6802"/>
    <w:rsid w:val="005A7A86"/>
    <w:rsid w:val="005B00FD"/>
    <w:rsid w:val="005B0BC8"/>
    <w:rsid w:val="005B7490"/>
    <w:rsid w:val="005B7A4B"/>
    <w:rsid w:val="005C760C"/>
    <w:rsid w:val="005D4352"/>
    <w:rsid w:val="005E2EB5"/>
    <w:rsid w:val="005E4DC7"/>
    <w:rsid w:val="005E6AA5"/>
    <w:rsid w:val="005F14AE"/>
    <w:rsid w:val="005F78DA"/>
    <w:rsid w:val="00602B74"/>
    <w:rsid w:val="00602DE0"/>
    <w:rsid w:val="006047F4"/>
    <w:rsid w:val="006064A9"/>
    <w:rsid w:val="006076F9"/>
    <w:rsid w:val="0061224A"/>
    <w:rsid w:val="006177AA"/>
    <w:rsid w:val="006223CD"/>
    <w:rsid w:val="00623347"/>
    <w:rsid w:val="00625B89"/>
    <w:rsid w:val="006301A4"/>
    <w:rsid w:val="00630FE0"/>
    <w:rsid w:val="00640E5B"/>
    <w:rsid w:val="00643FBB"/>
    <w:rsid w:val="00665930"/>
    <w:rsid w:val="0066674C"/>
    <w:rsid w:val="00666FC9"/>
    <w:rsid w:val="00673AB3"/>
    <w:rsid w:val="006813C2"/>
    <w:rsid w:val="00697277"/>
    <w:rsid w:val="006A2CCA"/>
    <w:rsid w:val="006B4026"/>
    <w:rsid w:val="006C2557"/>
    <w:rsid w:val="006C646E"/>
    <w:rsid w:val="006D1FB8"/>
    <w:rsid w:val="006E2953"/>
    <w:rsid w:val="006E2C39"/>
    <w:rsid w:val="006E6AE6"/>
    <w:rsid w:val="006E7571"/>
    <w:rsid w:val="006F7E97"/>
    <w:rsid w:val="0070074C"/>
    <w:rsid w:val="007272BE"/>
    <w:rsid w:val="00746949"/>
    <w:rsid w:val="00751605"/>
    <w:rsid w:val="00751AE9"/>
    <w:rsid w:val="00763E49"/>
    <w:rsid w:val="007708B5"/>
    <w:rsid w:val="00772A79"/>
    <w:rsid w:val="007737AF"/>
    <w:rsid w:val="00773EB9"/>
    <w:rsid w:val="00776239"/>
    <w:rsid w:val="00795723"/>
    <w:rsid w:val="00795F8B"/>
    <w:rsid w:val="007B1971"/>
    <w:rsid w:val="007C2E21"/>
    <w:rsid w:val="007C488C"/>
    <w:rsid w:val="007D3377"/>
    <w:rsid w:val="007F2222"/>
    <w:rsid w:val="007F4D6B"/>
    <w:rsid w:val="00810178"/>
    <w:rsid w:val="00814932"/>
    <w:rsid w:val="00817642"/>
    <w:rsid w:val="0082309A"/>
    <w:rsid w:val="008279F0"/>
    <w:rsid w:val="008305A8"/>
    <w:rsid w:val="00830D48"/>
    <w:rsid w:val="00842C32"/>
    <w:rsid w:val="0084566E"/>
    <w:rsid w:val="00847475"/>
    <w:rsid w:val="00874CE3"/>
    <w:rsid w:val="008760C4"/>
    <w:rsid w:val="00880D54"/>
    <w:rsid w:val="008861E8"/>
    <w:rsid w:val="0088681B"/>
    <w:rsid w:val="008D00ED"/>
    <w:rsid w:val="008D26D4"/>
    <w:rsid w:val="008D7252"/>
    <w:rsid w:val="008F0875"/>
    <w:rsid w:val="008F5442"/>
    <w:rsid w:val="008F7C42"/>
    <w:rsid w:val="00913B3F"/>
    <w:rsid w:val="0092523B"/>
    <w:rsid w:val="00936F28"/>
    <w:rsid w:val="009519B7"/>
    <w:rsid w:val="009531B9"/>
    <w:rsid w:val="00966B21"/>
    <w:rsid w:val="009670CC"/>
    <w:rsid w:val="00980057"/>
    <w:rsid w:val="00983209"/>
    <w:rsid w:val="0098376B"/>
    <w:rsid w:val="00993BE0"/>
    <w:rsid w:val="00996524"/>
    <w:rsid w:val="00997CBA"/>
    <w:rsid w:val="009A032E"/>
    <w:rsid w:val="009A2197"/>
    <w:rsid w:val="009A258A"/>
    <w:rsid w:val="009A42B4"/>
    <w:rsid w:val="009A5BC7"/>
    <w:rsid w:val="009B11EF"/>
    <w:rsid w:val="009B1A90"/>
    <w:rsid w:val="009B1D65"/>
    <w:rsid w:val="009B6082"/>
    <w:rsid w:val="009D0691"/>
    <w:rsid w:val="009D07F7"/>
    <w:rsid w:val="009D0A68"/>
    <w:rsid w:val="009D667C"/>
    <w:rsid w:val="009F3504"/>
    <w:rsid w:val="00A010F6"/>
    <w:rsid w:val="00A12909"/>
    <w:rsid w:val="00A12D1A"/>
    <w:rsid w:val="00A177E6"/>
    <w:rsid w:val="00A17841"/>
    <w:rsid w:val="00A2170A"/>
    <w:rsid w:val="00A33746"/>
    <w:rsid w:val="00A47776"/>
    <w:rsid w:val="00A51F23"/>
    <w:rsid w:val="00A528B5"/>
    <w:rsid w:val="00A552BE"/>
    <w:rsid w:val="00A71F45"/>
    <w:rsid w:val="00A7503A"/>
    <w:rsid w:val="00A76B34"/>
    <w:rsid w:val="00A805ED"/>
    <w:rsid w:val="00A82A31"/>
    <w:rsid w:val="00A83CE0"/>
    <w:rsid w:val="00A95311"/>
    <w:rsid w:val="00A9688F"/>
    <w:rsid w:val="00AA11BD"/>
    <w:rsid w:val="00AA1FB4"/>
    <w:rsid w:val="00AB0F77"/>
    <w:rsid w:val="00AC7244"/>
    <w:rsid w:val="00AC781D"/>
    <w:rsid w:val="00AE15EA"/>
    <w:rsid w:val="00AF214D"/>
    <w:rsid w:val="00B07F2E"/>
    <w:rsid w:val="00B11274"/>
    <w:rsid w:val="00B14184"/>
    <w:rsid w:val="00B30024"/>
    <w:rsid w:val="00B302F6"/>
    <w:rsid w:val="00B30A7A"/>
    <w:rsid w:val="00B476BA"/>
    <w:rsid w:val="00B56665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C055B0"/>
    <w:rsid w:val="00C12580"/>
    <w:rsid w:val="00C179BB"/>
    <w:rsid w:val="00C205E8"/>
    <w:rsid w:val="00C22E93"/>
    <w:rsid w:val="00C270D4"/>
    <w:rsid w:val="00C333E4"/>
    <w:rsid w:val="00C3361F"/>
    <w:rsid w:val="00C36D21"/>
    <w:rsid w:val="00C42B0B"/>
    <w:rsid w:val="00C552E5"/>
    <w:rsid w:val="00C64667"/>
    <w:rsid w:val="00C7168F"/>
    <w:rsid w:val="00C8752F"/>
    <w:rsid w:val="00C90500"/>
    <w:rsid w:val="00C913C0"/>
    <w:rsid w:val="00C941FF"/>
    <w:rsid w:val="00CA1AB8"/>
    <w:rsid w:val="00CA1DBC"/>
    <w:rsid w:val="00CA4068"/>
    <w:rsid w:val="00CA4AFD"/>
    <w:rsid w:val="00CB4187"/>
    <w:rsid w:val="00CC3832"/>
    <w:rsid w:val="00CD29C0"/>
    <w:rsid w:val="00CE1494"/>
    <w:rsid w:val="00CE3180"/>
    <w:rsid w:val="00CE4233"/>
    <w:rsid w:val="00CE7745"/>
    <w:rsid w:val="00CF3B0D"/>
    <w:rsid w:val="00CF6FEE"/>
    <w:rsid w:val="00D11993"/>
    <w:rsid w:val="00D210A7"/>
    <w:rsid w:val="00D262B5"/>
    <w:rsid w:val="00D32077"/>
    <w:rsid w:val="00D5228C"/>
    <w:rsid w:val="00D572AB"/>
    <w:rsid w:val="00D7507F"/>
    <w:rsid w:val="00D86880"/>
    <w:rsid w:val="00D92F3B"/>
    <w:rsid w:val="00D94E60"/>
    <w:rsid w:val="00D956F6"/>
    <w:rsid w:val="00D967EF"/>
    <w:rsid w:val="00DA1DA2"/>
    <w:rsid w:val="00DA4B16"/>
    <w:rsid w:val="00DA5A60"/>
    <w:rsid w:val="00DB02A3"/>
    <w:rsid w:val="00DB261B"/>
    <w:rsid w:val="00DB54C8"/>
    <w:rsid w:val="00DC24B8"/>
    <w:rsid w:val="00DC3B83"/>
    <w:rsid w:val="00DD22DB"/>
    <w:rsid w:val="00DD354C"/>
    <w:rsid w:val="00DD5317"/>
    <w:rsid w:val="00DD53F6"/>
    <w:rsid w:val="00DD7D01"/>
    <w:rsid w:val="00DF126F"/>
    <w:rsid w:val="00DF20E3"/>
    <w:rsid w:val="00E01DED"/>
    <w:rsid w:val="00E055BD"/>
    <w:rsid w:val="00E117E2"/>
    <w:rsid w:val="00E12A16"/>
    <w:rsid w:val="00E20D9E"/>
    <w:rsid w:val="00E259D8"/>
    <w:rsid w:val="00E26F86"/>
    <w:rsid w:val="00E32147"/>
    <w:rsid w:val="00E33E20"/>
    <w:rsid w:val="00E45506"/>
    <w:rsid w:val="00E46945"/>
    <w:rsid w:val="00E578CF"/>
    <w:rsid w:val="00E66658"/>
    <w:rsid w:val="00E8424C"/>
    <w:rsid w:val="00E84653"/>
    <w:rsid w:val="00E8503D"/>
    <w:rsid w:val="00E96913"/>
    <w:rsid w:val="00EB1597"/>
    <w:rsid w:val="00EC1F95"/>
    <w:rsid w:val="00ED4846"/>
    <w:rsid w:val="00EE7787"/>
    <w:rsid w:val="00EF53A2"/>
    <w:rsid w:val="00F05C55"/>
    <w:rsid w:val="00F14714"/>
    <w:rsid w:val="00F24C01"/>
    <w:rsid w:val="00F30225"/>
    <w:rsid w:val="00F30254"/>
    <w:rsid w:val="00F35FA2"/>
    <w:rsid w:val="00F37039"/>
    <w:rsid w:val="00F41761"/>
    <w:rsid w:val="00F41ACB"/>
    <w:rsid w:val="00F57C8E"/>
    <w:rsid w:val="00F60C4A"/>
    <w:rsid w:val="00F6235C"/>
    <w:rsid w:val="00F71119"/>
    <w:rsid w:val="00F80FA6"/>
    <w:rsid w:val="00F828B3"/>
    <w:rsid w:val="00F85C22"/>
    <w:rsid w:val="00F87B30"/>
    <w:rsid w:val="00FA01B4"/>
    <w:rsid w:val="00FA5BCF"/>
    <w:rsid w:val="00FB73E9"/>
    <w:rsid w:val="00FC234E"/>
    <w:rsid w:val="00FC3146"/>
    <w:rsid w:val="00FC377B"/>
    <w:rsid w:val="00FC6A24"/>
    <w:rsid w:val="00FD1C9C"/>
    <w:rsid w:val="00FE0706"/>
    <w:rsid w:val="00FE377D"/>
    <w:rsid w:val="00FF1AD2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CE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Jacquelyn Jones</cp:lastModifiedBy>
  <cp:revision>5</cp:revision>
  <dcterms:created xsi:type="dcterms:W3CDTF">2024-09-07T09:24:00Z</dcterms:created>
  <dcterms:modified xsi:type="dcterms:W3CDTF">2024-09-07T09:30:00Z</dcterms:modified>
</cp:coreProperties>
</file>