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F059" w14:textId="3C3E56B8" w:rsidR="00FC377B" w:rsidRPr="008A7650" w:rsidRDefault="00FC377B" w:rsidP="008A7650">
      <w:pPr>
        <w:pStyle w:val="Headinglevel1"/>
        <w:jc w:val="center"/>
      </w:pPr>
      <w:r w:rsidRPr="008A7650">
        <w:t xml:space="preserve">EXAMS OFFICER/LINE MANAGER MEETING </w:t>
      </w:r>
      <w:r w:rsidR="00983209" w:rsidRPr="008A7650">
        <w:t xml:space="preserve">AGENDA AND </w:t>
      </w:r>
      <w:r w:rsidRPr="008A7650">
        <w:t>REPORT FORM</w:t>
      </w:r>
    </w:p>
    <w:p w14:paraId="199EC7B6" w14:textId="259A4BD7" w:rsidR="005F531F" w:rsidRPr="00E338A7" w:rsidRDefault="00983209" w:rsidP="00E338A7">
      <w:pPr>
        <w:pStyle w:val="Headinglevel2"/>
        <w:jc w:val="center"/>
      </w:pPr>
      <w:r w:rsidRPr="00FD1C9C">
        <w:t>MARCH 2024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655"/>
        <w:gridCol w:w="1157"/>
        <w:gridCol w:w="6521"/>
      </w:tblGrid>
      <w:tr w:rsidR="00310C6F" w14:paraId="50460BEE" w14:textId="77777777" w:rsidTr="00310C6F">
        <w:tc>
          <w:tcPr>
            <w:tcW w:w="7655" w:type="dxa"/>
          </w:tcPr>
          <w:p w14:paraId="219F553A" w14:textId="643ED193" w:rsidR="00310C6F" w:rsidRDefault="00310C6F" w:rsidP="00310C6F">
            <w:pPr>
              <w:jc w:val="center"/>
              <w:rPr>
                <w:rFonts w:eastAsia="Times New Roman"/>
                <w:szCs w:val="20"/>
              </w:rPr>
            </w:pPr>
            <w:r w:rsidRPr="00E338A7">
              <w:rPr>
                <w:rFonts w:eastAsia="Times New Roman"/>
                <w:szCs w:val="20"/>
              </w:rPr>
              <w:t>Actions from the previous meeting</w:t>
            </w:r>
          </w:p>
        </w:tc>
        <w:tc>
          <w:tcPr>
            <w:tcW w:w="1157" w:type="dxa"/>
          </w:tcPr>
          <w:p w14:paraId="78955F8B" w14:textId="16BA063D" w:rsidR="00310C6F" w:rsidRDefault="00310C6F" w:rsidP="00310C6F">
            <w:pPr>
              <w:jc w:val="center"/>
              <w:rPr>
                <w:rFonts w:eastAsia="Times New Roman"/>
                <w:szCs w:val="20"/>
              </w:rPr>
            </w:pPr>
            <w:r w:rsidRPr="00E338A7">
              <w:rPr>
                <w:rFonts w:eastAsia="Times New Roman"/>
                <w:szCs w:val="20"/>
              </w:rPr>
              <w:t>Resolved / Completed</w:t>
            </w:r>
          </w:p>
        </w:tc>
        <w:tc>
          <w:tcPr>
            <w:tcW w:w="6521" w:type="dxa"/>
          </w:tcPr>
          <w:p w14:paraId="157F50A8" w14:textId="4BFCF944" w:rsidR="00310C6F" w:rsidRDefault="00310C6F" w:rsidP="00310C6F">
            <w:pPr>
              <w:jc w:val="center"/>
              <w:rPr>
                <w:rFonts w:eastAsia="Times New Roman"/>
                <w:szCs w:val="20"/>
              </w:rPr>
            </w:pPr>
            <w:r w:rsidRPr="00E338A7">
              <w:rPr>
                <w:rFonts w:eastAsia="Times New Roman"/>
                <w:szCs w:val="20"/>
              </w:rPr>
              <w:t>Notes</w:t>
            </w:r>
          </w:p>
        </w:tc>
      </w:tr>
      <w:tr w:rsidR="00310C6F" w:rsidRPr="00310C6F" w14:paraId="13E03B76" w14:textId="77777777" w:rsidTr="00310C6F">
        <w:tc>
          <w:tcPr>
            <w:tcW w:w="7655" w:type="dxa"/>
          </w:tcPr>
          <w:p w14:paraId="25CCE629" w14:textId="48678601" w:rsidR="00310C6F" w:rsidRPr="00310C6F" w:rsidRDefault="00310C6F" w:rsidP="008A7650">
            <w:pPr>
              <w:rPr>
                <w:rFonts w:eastAsia="Times New Roman"/>
                <w:sz w:val="22"/>
              </w:rPr>
            </w:pPr>
          </w:p>
        </w:tc>
        <w:tc>
          <w:tcPr>
            <w:tcW w:w="1157" w:type="dxa"/>
          </w:tcPr>
          <w:p w14:paraId="40A678E1" w14:textId="05215C52" w:rsidR="00310C6F" w:rsidRPr="00310C6F" w:rsidRDefault="00310C6F" w:rsidP="008A7650">
            <w:pPr>
              <w:rPr>
                <w:rFonts w:eastAsia="Times New Roman"/>
                <w:sz w:val="22"/>
              </w:rPr>
            </w:pPr>
          </w:p>
        </w:tc>
        <w:tc>
          <w:tcPr>
            <w:tcW w:w="6521" w:type="dxa"/>
          </w:tcPr>
          <w:p w14:paraId="4D781C3D" w14:textId="2BDD87FA" w:rsidR="00310C6F" w:rsidRPr="00310C6F" w:rsidRDefault="00310C6F" w:rsidP="008A7650">
            <w:pPr>
              <w:rPr>
                <w:rFonts w:eastAsia="Times New Roman"/>
                <w:sz w:val="22"/>
              </w:rPr>
            </w:pPr>
          </w:p>
        </w:tc>
      </w:tr>
      <w:tr w:rsidR="00310C6F" w:rsidRPr="00310C6F" w14:paraId="4783061B" w14:textId="77777777" w:rsidTr="00310C6F">
        <w:tc>
          <w:tcPr>
            <w:tcW w:w="7655" w:type="dxa"/>
          </w:tcPr>
          <w:p w14:paraId="756291BC" w14:textId="2B5C4542" w:rsidR="00310C6F" w:rsidRPr="00310C6F" w:rsidRDefault="009800C6" w:rsidP="008A7650">
            <w:pPr>
              <w:rPr>
                <w:rFonts w:eastAsia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68F0A8" wp14:editId="0D1A2DA8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181610</wp:posOffset>
                      </wp:positionV>
                      <wp:extent cx="8754110" cy="2320925"/>
                      <wp:effectExtent l="0" t="0" r="8890" b="15875"/>
                      <wp:wrapNone/>
                      <wp:docPr id="153050763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54110" cy="2320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8A312BB" w14:textId="71638A65" w:rsidR="00E338A7" w:rsidRPr="00E338A7" w:rsidRDefault="00E338A7" w:rsidP="005F531F">
                                  <w:pPr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Cs w:val="20"/>
                                    </w:rPr>
                                  </w:pPr>
                                  <w:bookmarkStart w:id="0" w:name="_Hlk159666118"/>
                                  <w:bookmarkStart w:id="1" w:name="_Hlk159666119"/>
                                  <w:r w:rsidRPr="00E338A7"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Cs w:val="20"/>
                                    </w:rPr>
                                    <w:t>(</w:t>
                                  </w:r>
                                  <w:r w:rsidR="000C34B0" w:rsidRPr="00A8360B">
                                    <w:rPr>
                                      <w:rFonts w:eastAsia="Times New Roman" w:cs="Times New Roman"/>
                                      <w:b/>
                                      <w:color w:val="FF3300"/>
                                      <w:szCs w:val="20"/>
                                    </w:rPr>
                                    <w:t>BEFORE</w:t>
                                  </w:r>
                                  <w:r w:rsidR="000C34B0"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Cs w:val="20"/>
                                    </w:rPr>
                                    <w:t xml:space="preserve"> you use this form, c</w:t>
                                  </w:r>
                                  <w:r w:rsidRPr="00E338A7"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Cs w:val="20"/>
                                    </w:rPr>
                                    <w:t xml:space="preserve">lick on this </w:t>
                                  </w:r>
                                  <w:r w:rsidR="000C34B0"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Cs w:val="20"/>
                                    </w:rPr>
                                    <w:t xml:space="preserve">instructional </w:t>
                                  </w:r>
                                  <w:r w:rsidRPr="00E338A7"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Cs w:val="20"/>
                                    </w:rPr>
                                    <w:t>text box to delete it when the information it contains is known and understood)</w:t>
                                  </w:r>
                                </w:p>
                                <w:p w14:paraId="5E77336B" w14:textId="670652CB" w:rsidR="005F531F" w:rsidRPr="007720D9" w:rsidRDefault="005F531F" w:rsidP="005F531F">
                                  <w:pPr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</w:pPr>
                                  <w:r w:rsidRPr="007720D9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>Please note:</w:t>
                                  </w:r>
                                </w:p>
                                <w:p w14:paraId="1DFC813D" w14:textId="3C074413" w:rsidR="005F531F" w:rsidRPr="007720D9" w:rsidRDefault="005F531F" w:rsidP="005F531F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</w:pPr>
                                  <w:r w:rsidRPr="007720D9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>This template has been created in Word format to allow for rows/text to</w:t>
                                  </w:r>
                                  <w:r w:rsidR="00931E39" w:rsidRPr="007720D9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 xml:space="preserve"> be </w:t>
                                  </w:r>
                                  <w:r w:rsidRPr="007720D9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>added/removed</w:t>
                                  </w:r>
                                </w:p>
                                <w:p w14:paraId="7AF6D42D" w14:textId="35669057" w:rsidR="005F531F" w:rsidRPr="007720D9" w:rsidRDefault="005F531F" w:rsidP="005F531F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</w:pPr>
                                  <w:r w:rsidRPr="007720D9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 xml:space="preserve">See </w:t>
                                  </w:r>
                                  <w:r w:rsidRPr="007720D9">
                                    <w:rPr>
                                      <w:rFonts w:eastAsia="Times New Roman" w:cs="Times New Roman"/>
                                      <w:bCs/>
                                      <w:i/>
                                      <w:iCs/>
                                      <w:szCs w:val="20"/>
                                    </w:rPr>
                                    <w:t xml:space="preserve">The Exams Office </w:t>
                                  </w:r>
                                  <w:r w:rsidR="0074300F" w:rsidRPr="007720D9">
                                    <w:rPr>
                                      <w:rFonts w:eastAsia="Times New Roman" w:cs="Times New Roman"/>
                                      <w:bCs/>
                                      <w:i/>
                                      <w:iCs/>
                                      <w:szCs w:val="20"/>
                                    </w:rPr>
                                    <w:t xml:space="preserve">March </w:t>
                                  </w:r>
                                  <w:r w:rsidRPr="007720D9">
                                    <w:rPr>
                                      <w:rFonts w:eastAsia="Times New Roman" w:cs="Times New Roman"/>
                                      <w:bCs/>
                                      <w:i/>
                                      <w:iCs/>
                                      <w:szCs w:val="20"/>
                                    </w:rPr>
                                    <w:t>Support Guide</w:t>
                                  </w:r>
                                  <w:r w:rsidRPr="007720D9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 xml:space="preserve"> for more information</w:t>
                                  </w:r>
                                  <w:r w:rsidR="0010334B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 xml:space="preserve"> on key tasks</w:t>
                                  </w:r>
                                  <w:r w:rsidRPr="007720D9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 xml:space="preserve">. This guide is available from </w:t>
                                  </w:r>
                                  <w:hyperlink r:id="rId8" w:history="1">
                                    <w:r w:rsidRPr="0010334B">
                                      <w:rPr>
                                        <w:rStyle w:val="Hyperlink"/>
                                        <w:rFonts w:eastAsia="Times New Roman" w:cs="Times New Roman"/>
                                        <w:bCs/>
                                        <w:i/>
                                        <w:iCs/>
                                        <w:szCs w:val="20"/>
                                      </w:rPr>
                                      <w:t>The Exams Office Hub</w:t>
                                    </w:r>
                                  </w:hyperlink>
                                </w:p>
                                <w:p w14:paraId="6A36CC70" w14:textId="77777777" w:rsidR="005F531F" w:rsidRPr="007720D9" w:rsidRDefault="005F531F" w:rsidP="005F531F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</w:pPr>
                                  <w:r w:rsidRPr="007720D9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>The areas listed below are taken from the exam cycle. Delete any areas which do not apply to examination/assessment activity within your centre</w:t>
                                  </w:r>
                                </w:p>
                                <w:p w14:paraId="534DDBE6" w14:textId="040C4CF8" w:rsidR="005F531F" w:rsidRPr="007720D9" w:rsidRDefault="005F531F" w:rsidP="005F531F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</w:pPr>
                                  <w:r w:rsidRPr="007720D9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 xml:space="preserve">Tasks </w:t>
                                  </w:r>
                                  <w:r w:rsidR="00E70D34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 xml:space="preserve">in summer series (and when applicable, the November series) </w:t>
                                  </w:r>
                                  <w:r w:rsidRPr="007720D9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>below relate to GCSE and GCE qualifications. Add actions related to other qualifications taken in your centre</w:t>
                                  </w:r>
                                </w:p>
                                <w:p w14:paraId="6CF9E004" w14:textId="1EA96FFC" w:rsidR="005F531F" w:rsidRPr="007720D9" w:rsidRDefault="005F531F" w:rsidP="005F531F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</w:pPr>
                                  <w:r w:rsidRPr="007720D9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 xml:space="preserve">Add any centre-specific tasks to the agenda (e.g. other tests/assessments (Years 7-10, CATs, </w:t>
                                  </w:r>
                                  <w:proofErr w:type="spellStart"/>
                                  <w:r w:rsidRPr="007720D9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>Yellis</w:t>
                                  </w:r>
                                  <w:proofErr w:type="spellEnd"/>
                                  <w:r w:rsidRPr="007720D9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>, University Admission Tests, mock examinations), Training requirements/events, CPD, annual appraisal target setting/progress</w:t>
                                  </w:r>
                                  <w:r w:rsidR="009A4D31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>,</w:t>
                                  </w:r>
                                  <w:r w:rsidRPr="007720D9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 xml:space="preserve"> etc.)</w:t>
                                  </w:r>
                                </w:p>
                                <w:p w14:paraId="49379D87" w14:textId="56B5069F" w:rsidR="00983209" w:rsidRPr="007720D9" w:rsidRDefault="005F531F" w:rsidP="005F531F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</w:pPr>
                                  <w:r w:rsidRPr="007720D9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 xml:space="preserve">If your exams officer is new to the role, each meeting should </w:t>
                                  </w:r>
                                  <w:r w:rsidR="0010334B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>also</w:t>
                                  </w:r>
                                  <w:r w:rsidR="00E70D34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 xml:space="preserve"> </w:t>
                                  </w:r>
                                  <w:r w:rsidRPr="007720D9">
                                    <w:rPr>
                                      <w:rFonts w:eastAsia="Times New Roman" w:cs="Times New Roman"/>
                                      <w:bCs/>
                                      <w:szCs w:val="20"/>
                                    </w:rPr>
                                    <w:t xml:space="preserve">cover the relevant areas of their centre induction 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8F0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54.75pt;margin-top:14.3pt;width:689.3pt;height:1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" fillcolor="#f2f2f2 [3052]" strokecolor="black [3213]" strokeweight="1pt">
                      <v:textbox>
                        <w:txbxContent>
                          <w:p w14:paraId="78A312BB" w14:textId="71638A65" w:rsidR="00E338A7" w:rsidRPr="00E338A7" w:rsidRDefault="00E338A7" w:rsidP="005F531F">
                            <w:pPr>
                              <w:rPr>
                                <w:rFonts w:eastAsia="Times New Roman" w:cs="Times New Roman"/>
                                <w:bCs/>
                                <w:color w:val="FF3300"/>
                                <w:szCs w:val="20"/>
                              </w:rPr>
                            </w:pPr>
                            <w:bookmarkStart w:id="2" w:name="_Hlk159666118"/>
                            <w:bookmarkStart w:id="3" w:name="_Hlk159666119"/>
                            <w:r w:rsidRPr="00E338A7">
                              <w:rPr>
                                <w:rFonts w:eastAsia="Times New Roman" w:cs="Times New Roman"/>
                                <w:bCs/>
                                <w:color w:val="FF3300"/>
                                <w:szCs w:val="20"/>
                              </w:rPr>
                              <w:t>(</w:t>
                            </w:r>
                            <w:r w:rsidR="000C34B0" w:rsidRPr="00A8360B">
                              <w:rPr>
                                <w:rFonts w:eastAsia="Times New Roman" w:cs="Times New Roman"/>
                                <w:b/>
                                <w:color w:val="FF3300"/>
                                <w:szCs w:val="20"/>
                              </w:rPr>
                              <w:t>BEFORE</w:t>
                            </w:r>
                            <w:r w:rsidR="000C34B0">
                              <w:rPr>
                                <w:rFonts w:eastAsia="Times New Roman" w:cs="Times New Roman"/>
                                <w:bCs/>
                                <w:color w:val="FF3300"/>
                                <w:szCs w:val="20"/>
                              </w:rPr>
                              <w:t xml:space="preserve"> you use this form, c</w:t>
                            </w:r>
                            <w:r w:rsidRPr="00E338A7">
                              <w:rPr>
                                <w:rFonts w:eastAsia="Times New Roman" w:cs="Times New Roman"/>
                                <w:bCs/>
                                <w:color w:val="FF3300"/>
                                <w:szCs w:val="20"/>
                              </w:rPr>
                              <w:t xml:space="preserve">lick on this </w:t>
                            </w:r>
                            <w:r w:rsidR="000C34B0">
                              <w:rPr>
                                <w:rFonts w:eastAsia="Times New Roman" w:cs="Times New Roman"/>
                                <w:bCs/>
                                <w:color w:val="FF3300"/>
                                <w:szCs w:val="20"/>
                              </w:rPr>
                              <w:t xml:space="preserve">instructional </w:t>
                            </w:r>
                            <w:r w:rsidRPr="00E338A7">
                              <w:rPr>
                                <w:rFonts w:eastAsia="Times New Roman" w:cs="Times New Roman"/>
                                <w:bCs/>
                                <w:color w:val="FF3300"/>
                                <w:szCs w:val="20"/>
                              </w:rPr>
                              <w:t>text box to delete it when the information it contains is known and understood)</w:t>
                            </w:r>
                          </w:p>
                          <w:p w14:paraId="5E77336B" w14:textId="670652CB" w:rsidR="005F531F" w:rsidRPr="007720D9" w:rsidRDefault="005F531F" w:rsidP="005F531F">
                            <w:pPr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</w:pPr>
                            <w:r w:rsidRPr="007720D9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>Please note:</w:t>
                            </w:r>
                          </w:p>
                          <w:p w14:paraId="1DFC813D" w14:textId="3C074413" w:rsidR="005F531F" w:rsidRPr="007720D9" w:rsidRDefault="005F531F" w:rsidP="005F531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</w:pPr>
                            <w:r w:rsidRPr="007720D9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>This template has been created in Word format to allow for rows/text to</w:t>
                            </w:r>
                            <w:r w:rsidR="00931E39" w:rsidRPr="007720D9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 xml:space="preserve"> be </w:t>
                            </w:r>
                            <w:r w:rsidRPr="007720D9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>added/removed</w:t>
                            </w:r>
                          </w:p>
                          <w:p w14:paraId="7AF6D42D" w14:textId="35669057" w:rsidR="005F531F" w:rsidRPr="007720D9" w:rsidRDefault="005F531F" w:rsidP="005F531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</w:pPr>
                            <w:r w:rsidRPr="007720D9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 xml:space="preserve">See </w:t>
                            </w:r>
                            <w:r w:rsidRPr="007720D9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Cs w:val="20"/>
                              </w:rPr>
                              <w:t xml:space="preserve">The Exams Office </w:t>
                            </w:r>
                            <w:r w:rsidR="0074300F" w:rsidRPr="007720D9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Cs w:val="20"/>
                              </w:rPr>
                              <w:t xml:space="preserve">March </w:t>
                            </w:r>
                            <w:r w:rsidRPr="007720D9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Cs w:val="20"/>
                              </w:rPr>
                              <w:t>Support Guide</w:t>
                            </w:r>
                            <w:r w:rsidRPr="007720D9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 xml:space="preserve"> for more information</w:t>
                            </w:r>
                            <w:r w:rsidR="0010334B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 xml:space="preserve"> on key tasks</w:t>
                            </w:r>
                            <w:r w:rsidRPr="007720D9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 xml:space="preserve">. This guide is available from </w:t>
                            </w:r>
                            <w:hyperlink r:id="rId9" w:history="1">
                              <w:r w:rsidRPr="0010334B">
                                <w:rPr>
                                  <w:rStyle w:val="Hyperlink"/>
                                  <w:rFonts w:eastAsia="Times New Roman" w:cs="Times New Roman"/>
                                  <w:bCs/>
                                  <w:i/>
                                  <w:iCs/>
                                  <w:szCs w:val="20"/>
                                </w:rPr>
                                <w:t>The Exams Office Hub</w:t>
                              </w:r>
                            </w:hyperlink>
                          </w:p>
                          <w:p w14:paraId="6A36CC70" w14:textId="77777777" w:rsidR="005F531F" w:rsidRPr="007720D9" w:rsidRDefault="005F531F" w:rsidP="005F531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</w:pPr>
                            <w:r w:rsidRPr="007720D9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>The areas listed below are taken from the exam cycle. Delete any areas which do not apply to examination/assessment activity within your centre</w:t>
                            </w:r>
                          </w:p>
                          <w:p w14:paraId="534DDBE6" w14:textId="040C4CF8" w:rsidR="005F531F" w:rsidRPr="007720D9" w:rsidRDefault="005F531F" w:rsidP="005F531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</w:pPr>
                            <w:r w:rsidRPr="007720D9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 xml:space="preserve">Tasks </w:t>
                            </w:r>
                            <w:r w:rsidR="00E70D34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 xml:space="preserve">in summer series (and when applicable, the November series) </w:t>
                            </w:r>
                            <w:r w:rsidRPr="007720D9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>below relate to GCSE and GCE qualifications. Add actions related to other qualifications taken in your centre</w:t>
                            </w:r>
                          </w:p>
                          <w:p w14:paraId="6CF9E004" w14:textId="1EA96FFC" w:rsidR="005F531F" w:rsidRPr="007720D9" w:rsidRDefault="005F531F" w:rsidP="005F531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</w:pPr>
                            <w:r w:rsidRPr="007720D9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 xml:space="preserve">Add any centre-specific tasks to the agenda (e.g. other tests/assessments (Years 7-10, CATs, </w:t>
                            </w:r>
                            <w:proofErr w:type="spellStart"/>
                            <w:r w:rsidRPr="007720D9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>Yellis</w:t>
                            </w:r>
                            <w:proofErr w:type="spellEnd"/>
                            <w:r w:rsidRPr="007720D9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>, University Admission Tests, mock examinations), Training requirements/events, CPD, annual appraisal target setting/progress</w:t>
                            </w:r>
                            <w:r w:rsidR="009A4D31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>,</w:t>
                            </w:r>
                            <w:r w:rsidRPr="007720D9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 xml:space="preserve"> etc.)</w:t>
                            </w:r>
                          </w:p>
                          <w:p w14:paraId="49379D87" w14:textId="56B5069F" w:rsidR="00983209" w:rsidRPr="007720D9" w:rsidRDefault="005F531F" w:rsidP="005F531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</w:pPr>
                            <w:r w:rsidRPr="007720D9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 xml:space="preserve">If your exams officer is new to the role, each meeting should </w:t>
                            </w:r>
                            <w:r w:rsidR="0010334B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>also</w:t>
                            </w:r>
                            <w:r w:rsidR="00E70D34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 xml:space="preserve"> </w:t>
                            </w:r>
                            <w:r w:rsidRPr="007720D9">
                              <w:rPr>
                                <w:rFonts w:eastAsia="Times New Roman" w:cs="Times New Roman"/>
                                <w:bCs/>
                                <w:szCs w:val="20"/>
                              </w:rPr>
                              <w:t xml:space="preserve">cover the relevant areas of their centre induction 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7" w:type="dxa"/>
          </w:tcPr>
          <w:p w14:paraId="617DC0EC" w14:textId="11E2279A" w:rsidR="00310C6F" w:rsidRPr="00310C6F" w:rsidRDefault="00310C6F" w:rsidP="008A7650">
            <w:pPr>
              <w:rPr>
                <w:rFonts w:eastAsia="Times New Roman"/>
                <w:sz w:val="22"/>
              </w:rPr>
            </w:pPr>
          </w:p>
        </w:tc>
        <w:tc>
          <w:tcPr>
            <w:tcW w:w="6521" w:type="dxa"/>
          </w:tcPr>
          <w:p w14:paraId="305EFFAB" w14:textId="2292779E" w:rsidR="00310C6F" w:rsidRPr="00310C6F" w:rsidRDefault="00310C6F" w:rsidP="008A7650">
            <w:pPr>
              <w:rPr>
                <w:rFonts w:eastAsia="Times New Roman"/>
                <w:sz w:val="22"/>
              </w:rPr>
            </w:pPr>
          </w:p>
        </w:tc>
      </w:tr>
    </w:tbl>
    <w:p w14:paraId="47165C90" w14:textId="78E3CB8A" w:rsidR="00795723" w:rsidRPr="00E338A7" w:rsidRDefault="00795723" w:rsidP="008A7650">
      <w:pPr>
        <w:rPr>
          <w:rFonts w:eastAsia="Times New Roman"/>
          <w:szCs w:val="20"/>
        </w:rPr>
      </w:pPr>
    </w:p>
    <w:tbl>
      <w:tblPr>
        <w:tblStyle w:val="TableGrid"/>
        <w:tblW w:w="15310" w:type="dxa"/>
        <w:tblInd w:w="-152" w:type="dxa"/>
        <w:tblLook w:val="04A0" w:firstRow="1" w:lastRow="0" w:firstColumn="1" w:lastColumn="0" w:noHBand="0" w:noVBand="1"/>
      </w:tblPr>
      <w:tblGrid>
        <w:gridCol w:w="1702"/>
        <w:gridCol w:w="4110"/>
        <w:gridCol w:w="1418"/>
        <w:gridCol w:w="4536"/>
        <w:gridCol w:w="709"/>
        <w:gridCol w:w="2835"/>
      </w:tblGrid>
      <w:tr w:rsidR="00FD1C9C" w:rsidRPr="00FC377B" w14:paraId="3A1AA884" w14:textId="77777777" w:rsidTr="005F531F">
        <w:tc>
          <w:tcPr>
            <w:tcW w:w="1531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A1BBDC" w14:textId="43734277" w:rsidR="003C1457" w:rsidRPr="00310C6F" w:rsidRDefault="00FD1C9C" w:rsidP="00310C6F">
            <w:pPr>
              <w:rPr>
                <w:rFonts w:eastAsia="Times New Roman"/>
                <w:szCs w:val="20"/>
              </w:rPr>
            </w:pPr>
            <w:r w:rsidRPr="00310C6F">
              <w:rPr>
                <w:rFonts w:eastAsia="Times New Roman"/>
                <w:szCs w:val="20"/>
              </w:rPr>
              <w:t>Meeting follow-up notes/comments from March 2024 meeting:</w:t>
            </w:r>
          </w:p>
          <w:p w14:paraId="38BDA316" w14:textId="1C513911" w:rsidR="003C1457" w:rsidRPr="00E338A7" w:rsidRDefault="003C1457" w:rsidP="00310C6F">
            <w:pPr>
              <w:rPr>
                <w:rFonts w:eastAsia="Times New Roman"/>
                <w:b/>
              </w:rPr>
            </w:pPr>
          </w:p>
          <w:p w14:paraId="7D4ED0E1" w14:textId="10C4C199" w:rsidR="003C1457" w:rsidRPr="00E338A7" w:rsidRDefault="003C1457" w:rsidP="00310C6F">
            <w:pPr>
              <w:rPr>
                <w:rFonts w:eastAsia="Times New Roman"/>
                <w:b/>
              </w:rPr>
            </w:pPr>
          </w:p>
          <w:p w14:paraId="1336D874" w14:textId="5C898AF3" w:rsidR="00FD1C9C" w:rsidRPr="00FC377B" w:rsidRDefault="00FD1C9C" w:rsidP="00310C6F">
            <w:pPr>
              <w:rPr>
                <w:rFonts w:eastAsia="Times New Roman" w:cs="Tahoma"/>
                <w:b/>
              </w:rPr>
            </w:pPr>
          </w:p>
        </w:tc>
      </w:tr>
      <w:tr w:rsidR="00FD1C9C" w:rsidRPr="00FC377B" w14:paraId="215FC6DB" w14:textId="77777777" w:rsidTr="005F531F"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BFA9A5" w14:textId="77777777" w:rsidR="00FD1C9C" w:rsidRPr="00FC377B" w:rsidRDefault="00FD1C9C" w:rsidP="006837FA">
            <w:pPr>
              <w:rPr>
                <w:rFonts w:eastAsia="Times New Roman" w:cs="Tahoma"/>
                <w:szCs w:val="20"/>
              </w:rPr>
            </w:pPr>
            <w:r w:rsidRPr="00FC377B">
              <w:rPr>
                <w:rFonts w:eastAsia="Times New Roman" w:cs="Tahoma"/>
                <w:szCs w:val="20"/>
              </w:rPr>
              <w:t>Exams officer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DBE2AC" w14:textId="59380FC1" w:rsidR="00FD1C9C" w:rsidRPr="00FC377B" w:rsidRDefault="00FD1C9C" w:rsidP="006837FA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93E87A" w14:textId="7E75EF88" w:rsidR="00FD1C9C" w:rsidRPr="00FC377B" w:rsidRDefault="00FD1C9C" w:rsidP="006837FA">
            <w:pPr>
              <w:rPr>
                <w:rFonts w:eastAsia="Times New Roman" w:cs="Tahoma"/>
                <w:szCs w:val="20"/>
              </w:rPr>
            </w:pPr>
            <w:r w:rsidRPr="00FC377B">
              <w:rPr>
                <w:rFonts w:eastAsia="Times New Roman" w:cs="Tahoma"/>
                <w:szCs w:val="20"/>
              </w:rPr>
              <w:t>Line manager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4A843C" w14:textId="568F0871" w:rsidR="00FD1C9C" w:rsidRPr="00FC377B" w:rsidRDefault="00FD1C9C" w:rsidP="006837FA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BFCBA4" w14:textId="77777777" w:rsidR="00FD1C9C" w:rsidRPr="00FC377B" w:rsidRDefault="00FD1C9C" w:rsidP="006837FA">
            <w:pPr>
              <w:rPr>
                <w:rFonts w:eastAsia="Times New Roman" w:cs="Tahoma"/>
                <w:szCs w:val="20"/>
              </w:rPr>
            </w:pPr>
            <w:r w:rsidRPr="00FC377B">
              <w:rPr>
                <w:rFonts w:eastAsia="Times New Roman" w:cs="Tahoma"/>
                <w:szCs w:val="20"/>
              </w:rPr>
              <w:t>Date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F3FDE2" w14:textId="77777777" w:rsidR="00FD1C9C" w:rsidRPr="00FC377B" w:rsidRDefault="00FD1C9C" w:rsidP="006837FA">
            <w:pPr>
              <w:rPr>
                <w:rFonts w:eastAsia="Times New Roman" w:cs="Tahoma"/>
                <w:szCs w:val="20"/>
              </w:rPr>
            </w:pPr>
          </w:p>
        </w:tc>
      </w:tr>
    </w:tbl>
    <w:p w14:paraId="01F5372B" w14:textId="4C374581" w:rsidR="00892769" w:rsidRPr="005F531F" w:rsidRDefault="00892769" w:rsidP="00310C6F">
      <w:pPr>
        <w:rPr>
          <w:rFonts w:eastAsia="Times New Roman"/>
        </w:rPr>
      </w:pPr>
      <w:bookmarkStart w:id="4" w:name="_Hlk19274499"/>
    </w:p>
    <w:tbl>
      <w:tblPr>
        <w:tblStyle w:val="TableGrid"/>
        <w:tblW w:w="15310" w:type="dxa"/>
        <w:tblInd w:w="-147" w:type="dxa"/>
        <w:tblLook w:val="04A0" w:firstRow="1" w:lastRow="0" w:firstColumn="1" w:lastColumn="0" w:noHBand="0" w:noVBand="1"/>
      </w:tblPr>
      <w:tblGrid>
        <w:gridCol w:w="3403"/>
        <w:gridCol w:w="5811"/>
        <w:gridCol w:w="6096"/>
      </w:tblGrid>
      <w:tr w:rsidR="00795723" w:rsidRPr="00155DBC" w14:paraId="1FF59DE4" w14:textId="77777777" w:rsidTr="00072788">
        <w:tc>
          <w:tcPr>
            <w:tcW w:w="3403" w:type="dxa"/>
            <w:shd w:val="clear" w:color="auto" w:fill="F2F2F2" w:themeFill="background1" w:themeFillShade="F2"/>
          </w:tcPr>
          <w:bookmarkEnd w:id="4"/>
          <w:p w14:paraId="5640D514" w14:textId="3AF330C9" w:rsidR="00795723" w:rsidRPr="00262129" w:rsidRDefault="00795723" w:rsidP="00AC58C1">
            <w:pPr>
              <w:jc w:val="center"/>
              <w:rPr>
                <w:rFonts w:eastAsia="Times New Roman" w:cs="Tahoma"/>
                <w:bCs/>
                <w:szCs w:val="20"/>
              </w:rPr>
            </w:pPr>
            <w:r w:rsidRPr="00262129">
              <w:rPr>
                <w:rFonts w:eastAsia="Times New Roman" w:cs="Tahoma"/>
                <w:bCs/>
                <w:szCs w:val="20"/>
              </w:rPr>
              <w:t>Action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103B4EB7" w14:textId="5723A921" w:rsidR="00795723" w:rsidRPr="00262129" w:rsidRDefault="00795723" w:rsidP="00AC58C1">
            <w:pPr>
              <w:jc w:val="center"/>
              <w:rPr>
                <w:rFonts w:eastAsia="Times New Roman" w:cs="Tahoma"/>
                <w:bCs/>
                <w:szCs w:val="20"/>
              </w:rPr>
            </w:pPr>
            <w:r w:rsidRPr="00262129">
              <w:rPr>
                <w:rFonts w:eastAsia="Times New Roman" w:cs="Tahoma"/>
                <w:bCs/>
                <w:szCs w:val="20"/>
              </w:rPr>
              <w:t>Line Manager action(s)</w:t>
            </w:r>
          </w:p>
        </w:tc>
        <w:tc>
          <w:tcPr>
            <w:tcW w:w="6096" w:type="dxa"/>
            <w:shd w:val="clear" w:color="auto" w:fill="F2F2F2" w:themeFill="background1" w:themeFillShade="F2"/>
          </w:tcPr>
          <w:p w14:paraId="4E476BEA" w14:textId="695603E7" w:rsidR="00795723" w:rsidRPr="00262129" w:rsidRDefault="00795723" w:rsidP="00AC58C1">
            <w:pPr>
              <w:jc w:val="center"/>
              <w:rPr>
                <w:rFonts w:eastAsia="Times New Roman" w:cs="Tahoma"/>
                <w:bCs/>
                <w:szCs w:val="20"/>
              </w:rPr>
            </w:pPr>
            <w:r w:rsidRPr="00262129">
              <w:rPr>
                <w:rFonts w:eastAsia="Times New Roman" w:cs="Tahoma"/>
                <w:bCs/>
                <w:szCs w:val="20"/>
              </w:rPr>
              <w:t>Exams Officer action(s)</w:t>
            </w:r>
          </w:p>
        </w:tc>
      </w:tr>
      <w:tr w:rsidR="00795723" w:rsidRPr="00155DBC" w14:paraId="407F08D0" w14:textId="77777777" w:rsidTr="00072788">
        <w:tc>
          <w:tcPr>
            <w:tcW w:w="15310" w:type="dxa"/>
            <w:gridSpan w:val="3"/>
          </w:tcPr>
          <w:p w14:paraId="4C230F5C" w14:textId="075E26D8" w:rsidR="00795723" w:rsidRPr="00262129" w:rsidRDefault="00795723" w:rsidP="00795723">
            <w:pPr>
              <w:jc w:val="center"/>
              <w:rPr>
                <w:rFonts w:eastAsia="Times New Roman" w:cs="Tahoma"/>
                <w:b/>
                <w:bCs/>
                <w:szCs w:val="20"/>
              </w:rPr>
            </w:pPr>
            <w:r w:rsidRPr="00262129">
              <w:rPr>
                <w:rFonts w:eastAsia="Times New Roman" w:cs="Tahoma"/>
                <w:b/>
                <w:bCs/>
                <w:szCs w:val="20"/>
              </w:rPr>
              <w:t>JCQ/Awarding body requirements</w:t>
            </w:r>
          </w:p>
        </w:tc>
      </w:tr>
      <w:tr w:rsidR="00795723" w:rsidRPr="00310C6F" w14:paraId="20FAEB05" w14:textId="77777777" w:rsidTr="00072788">
        <w:tc>
          <w:tcPr>
            <w:tcW w:w="3403" w:type="dxa"/>
          </w:tcPr>
          <w:p w14:paraId="60E4F8B7" w14:textId="77777777" w:rsidR="00CF3B0D" w:rsidRPr="00310C6F" w:rsidRDefault="00CF3B0D" w:rsidP="00310C6F">
            <w:pPr>
              <w:rPr>
                <w:szCs w:val="20"/>
                <w:lang w:val="en-US"/>
              </w:rPr>
            </w:pPr>
          </w:p>
          <w:p w14:paraId="1E868D37" w14:textId="64432935" w:rsidR="00CF3B0D" w:rsidRPr="00310C6F" w:rsidRDefault="00CF3B0D" w:rsidP="00310C6F">
            <w:pPr>
              <w:rPr>
                <w:b/>
                <w:bCs/>
                <w:szCs w:val="20"/>
                <w:lang w:val="en-US"/>
              </w:rPr>
            </w:pPr>
            <w:r w:rsidRPr="00310C6F">
              <w:rPr>
                <w:b/>
                <w:bCs/>
                <w:szCs w:val="20"/>
                <w:lang w:val="en-US"/>
              </w:rPr>
              <w:t>Summer exam series:</w:t>
            </w:r>
          </w:p>
          <w:p w14:paraId="063BD004" w14:textId="77777777" w:rsidR="00310C6F" w:rsidRDefault="00CF3B0D" w:rsidP="00310C6F">
            <w:pPr>
              <w:pStyle w:val="ListParagraph"/>
              <w:numPr>
                <w:ilvl w:val="0"/>
                <w:numId w:val="26"/>
              </w:numPr>
              <w:ind w:left="453" w:hanging="284"/>
              <w:rPr>
                <w:szCs w:val="20"/>
                <w:lang w:val="en-US"/>
              </w:rPr>
            </w:pPr>
            <w:r w:rsidRPr="00310C6F">
              <w:rPr>
                <w:szCs w:val="20"/>
                <w:lang w:val="en-US"/>
              </w:rPr>
              <w:t xml:space="preserve">Make re-sit entries for the summer series after the issue of January results (where </w:t>
            </w:r>
            <w:r w:rsidR="00072788" w:rsidRPr="00310C6F">
              <w:rPr>
                <w:szCs w:val="20"/>
                <w:lang w:val="en-US"/>
              </w:rPr>
              <w:t>a</w:t>
            </w:r>
            <w:r w:rsidRPr="00310C6F">
              <w:rPr>
                <w:szCs w:val="20"/>
                <w:lang w:val="en-US"/>
              </w:rPr>
              <w:t xml:space="preserve"> later entry opportunity</w:t>
            </w:r>
            <w:r w:rsidR="00072788" w:rsidRPr="00310C6F">
              <w:rPr>
                <w:szCs w:val="20"/>
                <w:lang w:val="en-US"/>
              </w:rPr>
              <w:t xml:space="preserve"> is offered</w:t>
            </w:r>
            <w:r w:rsidRPr="00310C6F">
              <w:rPr>
                <w:szCs w:val="20"/>
                <w:lang w:val="en-US"/>
              </w:rPr>
              <w:t>)</w:t>
            </w:r>
          </w:p>
          <w:p w14:paraId="2F75F421" w14:textId="77777777" w:rsidR="00310C6F" w:rsidRDefault="00310C6F" w:rsidP="00310C6F">
            <w:pPr>
              <w:pStyle w:val="ListParagraph"/>
              <w:ind w:left="453"/>
              <w:rPr>
                <w:szCs w:val="20"/>
                <w:lang w:val="en-US"/>
              </w:rPr>
            </w:pPr>
          </w:p>
          <w:p w14:paraId="2C23B2FC" w14:textId="21C3B31A" w:rsidR="00310C6F" w:rsidRDefault="00CF3B0D" w:rsidP="00310C6F">
            <w:pPr>
              <w:pStyle w:val="ListParagraph"/>
              <w:numPr>
                <w:ilvl w:val="0"/>
                <w:numId w:val="26"/>
              </w:numPr>
              <w:ind w:left="453" w:hanging="284"/>
              <w:rPr>
                <w:szCs w:val="20"/>
                <w:lang w:val="en-US"/>
              </w:rPr>
            </w:pPr>
            <w:r w:rsidRPr="00310C6F">
              <w:rPr>
                <w:szCs w:val="20"/>
                <w:lang w:val="en-US"/>
              </w:rPr>
              <w:lastRenderedPageBreak/>
              <w:t>Make entry amendments</w:t>
            </w:r>
            <w:r w:rsidR="00063A8F" w:rsidRPr="00310C6F">
              <w:rPr>
                <w:szCs w:val="20"/>
                <w:lang w:val="en-US"/>
              </w:rPr>
              <w:t xml:space="preserve"> </w:t>
            </w:r>
            <w:r w:rsidRPr="00310C6F">
              <w:rPr>
                <w:szCs w:val="20"/>
                <w:lang w:val="en-US"/>
              </w:rPr>
              <w:t xml:space="preserve">/withdrawals after the main summer entry </w:t>
            </w:r>
            <w:proofErr w:type="gramStart"/>
            <w:r w:rsidRPr="00310C6F">
              <w:rPr>
                <w:szCs w:val="20"/>
                <w:lang w:val="en-US"/>
              </w:rPr>
              <w:t>deadline</w:t>
            </w:r>
            <w:proofErr w:type="gramEnd"/>
          </w:p>
          <w:p w14:paraId="72EEE2E2" w14:textId="77777777" w:rsidR="00310C6F" w:rsidRPr="00310C6F" w:rsidRDefault="00310C6F" w:rsidP="00310C6F">
            <w:pPr>
              <w:rPr>
                <w:szCs w:val="20"/>
                <w:lang w:val="en-US"/>
              </w:rPr>
            </w:pPr>
          </w:p>
          <w:p w14:paraId="7DCCEF99" w14:textId="77777777" w:rsidR="00310C6F" w:rsidRDefault="00CF3B0D" w:rsidP="00310C6F">
            <w:pPr>
              <w:pStyle w:val="ListParagraph"/>
              <w:numPr>
                <w:ilvl w:val="0"/>
                <w:numId w:val="26"/>
              </w:numPr>
              <w:ind w:left="453" w:hanging="284"/>
              <w:rPr>
                <w:szCs w:val="20"/>
                <w:lang w:val="en-US"/>
              </w:rPr>
            </w:pPr>
            <w:r w:rsidRPr="00310C6F">
              <w:rPr>
                <w:szCs w:val="20"/>
                <w:lang w:val="en-US"/>
              </w:rPr>
              <w:t>Check summer entry feedback information and resolv</w:t>
            </w:r>
            <w:r w:rsidR="00063A8F" w:rsidRPr="00310C6F">
              <w:rPr>
                <w:szCs w:val="20"/>
                <w:lang w:val="en-US"/>
              </w:rPr>
              <w:t>e</w:t>
            </w:r>
            <w:r w:rsidRPr="00310C6F">
              <w:rPr>
                <w:szCs w:val="20"/>
                <w:lang w:val="en-US"/>
              </w:rPr>
              <w:t xml:space="preserve"> any </w:t>
            </w:r>
            <w:proofErr w:type="gramStart"/>
            <w:r w:rsidRPr="00310C6F">
              <w:rPr>
                <w:szCs w:val="20"/>
                <w:lang w:val="en-US"/>
              </w:rPr>
              <w:t>issues</w:t>
            </w:r>
            <w:proofErr w:type="gramEnd"/>
          </w:p>
          <w:p w14:paraId="034433D4" w14:textId="77777777" w:rsidR="00310C6F" w:rsidRPr="00310C6F" w:rsidRDefault="00310C6F" w:rsidP="00310C6F">
            <w:pPr>
              <w:rPr>
                <w:szCs w:val="20"/>
                <w:lang w:val="en-US"/>
              </w:rPr>
            </w:pPr>
          </w:p>
          <w:p w14:paraId="73F70EA8" w14:textId="149A481B" w:rsidR="00CF3B0D" w:rsidRPr="00310C6F" w:rsidRDefault="00CF3B0D" w:rsidP="00310C6F">
            <w:pPr>
              <w:pStyle w:val="ListParagraph"/>
              <w:numPr>
                <w:ilvl w:val="0"/>
                <w:numId w:val="26"/>
              </w:numPr>
              <w:ind w:left="453" w:hanging="284"/>
              <w:rPr>
                <w:szCs w:val="20"/>
                <w:lang w:val="en-US"/>
              </w:rPr>
            </w:pPr>
            <w:r w:rsidRPr="00310C6F">
              <w:rPr>
                <w:szCs w:val="20"/>
                <w:lang w:val="en-US"/>
              </w:rPr>
              <w:t>Candidate statements of entry</w:t>
            </w:r>
          </w:p>
          <w:p w14:paraId="6D198F4A" w14:textId="77777777" w:rsidR="00310C6F" w:rsidRPr="00310C6F" w:rsidRDefault="00310C6F" w:rsidP="00310C6F">
            <w:pPr>
              <w:rPr>
                <w:szCs w:val="20"/>
                <w:lang w:val="en-US"/>
              </w:rPr>
            </w:pPr>
          </w:p>
          <w:p w14:paraId="7A692E43" w14:textId="0E791FE9" w:rsidR="00CF3B0D" w:rsidRPr="00310C6F" w:rsidRDefault="00CF3B0D" w:rsidP="00310C6F">
            <w:pPr>
              <w:rPr>
                <w:szCs w:val="20"/>
                <w:lang w:val="en-US"/>
              </w:rPr>
            </w:pPr>
            <w:r w:rsidRPr="00310C6F">
              <w:rPr>
                <w:szCs w:val="20"/>
                <w:lang w:val="en-US"/>
              </w:rPr>
              <w:t>Prepare for the main summer exams period:</w:t>
            </w:r>
          </w:p>
          <w:p w14:paraId="3D1487C0" w14:textId="57C9E889" w:rsidR="00CF3B0D" w:rsidRDefault="00CF3B0D" w:rsidP="00310C6F">
            <w:pPr>
              <w:rPr>
                <w:szCs w:val="20"/>
                <w:lang w:val="en-US"/>
              </w:rPr>
            </w:pPr>
            <w:r w:rsidRPr="00310C6F">
              <w:rPr>
                <w:szCs w:val="20"/>
                <w:lang w:val="en-US"/>
              </w:rPr>
              <w:t>Access arrangements</w:t>
            </w:r>
            <w:r w:rsidR="003E19E6" w:rsidRPr="00310C6F">
              <w:rPr>
                <w:szCs w:val="20"/>
                <w:lang w:val="en-US"/>
              </w:rPr>
              <w:t xml:space="preserve"> </w:t>
            </w:r>
            <w:r w:rsidRPr="00310C6F">
              <w:rPr>
                <w:szCs w:val="20"/>
                <w:lang w:val="en-US"/>
              </w:rPr>
              <w:t>preparations</w:t>
            </w:r>
          </w:p>
          <w:p w14:paraId="46320271" w14:textId="77777777" w:rsidR="006C5D55" w:rsidRPr="00310C6F" w:rsidRDefault="006C5D55" w:rsidP="00310C6F">
            <w:pPr>
              <w:rPr>
                <w:szCs w:val="20"/>
                <w:lang w:val="en-US"/>
              </w:rPr>
            </w:pPr>
          </w:p>
          <w:p w14:paraId="7A0528A5" w14:textId="77EAC721" w:rsidR="00CF3B0D" w:rsidRDefault="00CF3B0D" w:rsidP="00310C6F">
            <w:pPr>
              <w:rPr>
                <w:szCs w:val="20"/>
                <w:lang w:val="en-US"/>
              </w:rPr>
            </w:pPr>
            <w:r w:rsidRPr="00310C6F">
              <w:rPr>
                <w:szCs w:val="20"/>
                <w:lang w:val="en-US"/>
              </w:rPr>
              <w:t>Invigilator/facilitator preparation (including training)</w:t>
            </w:r>
          </w:p>
          <w:p w14:paraId="0C0EDD48" w14:textId="77777777" w:rsidR="006C5D55" w:rsidRPr="00310C6F" w:rsidRDefault="006C5D55" w:rsidP="00310C6F">
            <w:pPr>
              <w:rPr>
                <w:szCs w:val="20"/>
                <w:lang w:val="en-US"/>
              </w:rPr>
            </w:pPr>
          </w:p>
          <w:p w14:paraId="030BE75B" w14:textId="77777777" w:rsidR="00CF3B0D" w:rsidRPr="00310C6F" w:rsidRDefault="00CF3B0D" w:rsidP="00310C6F">
            <w:pPr>
              <w:rPr>
                <w:szCs w:val="20"/>
                <w:lang w:val="en-US"/>
              </w:rPr>
            </w:pPr>
            <w:r w:rsidRPr="00310C6F">
              <w:rPr>
                <w:szCs w:val="20"/>
                <w:lang w:val="en-US"/>
              </w:rPr>
              <w:t xml:space="preserve">Confirm arrangements for the delivery, receipt, secure movement, checks and secure storage of confidential exam </w:t>
            </w:r>
            <w:proofErr w:type="gramStart"/>
            <w:r w:rsidRPr="00310C6F">
              <w:rPr>
                <w:szCs w:val="20"/>
                <w:lang w:val="en-US"/>
              </w:rPr>
              <w:t>materials</w:t>
            </w:r>
            <w:proofErr w:type="gramEnd"/>
          </w:p>
          <w:p w14:paraId="64A1A7B3" w14:textId="77777777" w:rsidR="00CF3B0D" w:rsidRPr="00310C6F" w:rsidRDefault="00CF3B0D" w:rsidP="00310C6F">
            <w:pPr>
              <w:rPr>
                <w:szCs w:val="20"/>
                <w:lang w:val="en-US"/>
              </w:rPr>
            </w:pPr>
          </w:p>
          <w:p w14:paraId="41FC5376" w14:textId="77777777" w:rsidR="00CF3B0D" w:rsidRPr="00310C6F" w:rsidRDefault="00CF3B0D" w:rsidP="00310C6F">
            <w:pPr>
              <w:rPr>
                <w:szCs w:val="20"/>
                <w:lang w:val="en-US"/>
              </w:rPr>
            </w:pPr>
            <w:r w:rsidRPr="00310C6F">
              <w:rPr>
                <w:szCs w:val="20"/>
                <w:lang w:val="en-US"/>
              </w:rPr>
              <w:t>Exams officer involvement in non-examination assessments and internal assessments</w:t>
            </w:r>
          </w:p>
          <w:p w14:paraId="006F3FFA" w14:textId="77777777" w:rsidR="00CF3B0D" w:rsidRPr="00310C6F" w:rsidRDefault="00CF3B0D" w:rsidP="00310C6F">
            <w:pPr>
              <w:rPr>
                <w:szCs w:val="20"/>
                <w:lang w:val="en-US"/>
              </w:rPr>
            </w:pPr>
          </w:p>
          <w:p w14:paraId="2C83F466" w14:textId="77777777" w:rsidR="00CF3B0D" w:rsidRPr="00310C6F" w:rsidRDefault="00CF3B0D" w:rsidP="00310C6F">
            <w:pPr>
              <w:rPr>
                <w:szCs w:val="20"/>
                <w:lang w:val="en-US"/>
              </w:rPr>
            </w:pPr>
            <w:r w:rsidRPr="00310C6F">
              <w:rPr>
                <w:szCs w:val="20"/>
                <w:lang w:val="en-US"/>
              </w:rPr>
              <w:t>Timetabling</w:t>
            </w:r>
          </w:p>
          <w:p w14:paraId="0C62EEAB" w14:textId="77777777" w:rsidR="00CF3B0D" w:rsidRPr="00310C6F" w:rsidRDefault="00CF3B0D" w:rsidP="00310C6F">
            <w:pPr>
              <w:rPr>
                <w:szCs w:val="20"/>
                <w:lang w:val="en-US"/>
              </w:rPr>
            </w:pPr>
          </w:p>
          <w:p w14:paraId="589C26DE" w14:textId="77777777" w:rsidR="00CF3B0D" w:rsidRPr="00310C6F" w:rsidRDefault="00CF3B0D" w:rsidP="00310C6F">
            <w:pPr>
              <w:rPr>
                <w:szCs w:val="20"/>
                <w:lang w:val="en-US"/>
              </w:rPr>
            </w:pPr>
            <w:r w:rsidRPr="00310C6F">
              <w:rPr>
                <w:szCs w:val="20"/>
                <w:lang w:val="en-US"/>
              </w:rPr>
              <w:t>Rooming</w:t>
            </w:r>
          </w:p>
          <w:p w14:paraId="074A111B" w14:textId="77777777" w:rsidR="00CF3B0D" w:rsidRPr="00310C6F" w:rsidRDefault="00CF3B0D" w:rsidP="00310C6F">
            <w:pPr>
              <w:rPr>
                <w:szCs w:val="20"/>
                <w:lang w:val="en-US"/>
              </w:rPr>
            </w:pPr>
          </w:p>
          <w:p w14:paraId="119850ED" w14:textId="77777777" w:rsidR="00CF3B0D" w:rsidRPr="00310C6F" w:rsidRDefault="00CF3B0D" w:rsidP="00310C6F">
            <w:pPr>
              <w:rPr>
                <w:szCs w:val="20"/>
                <w:lang w:val="en-US"/>
              </w:rPr>
            </w:pPr>
            <w:r w:rsidRPr="00310C6F">
              <w:rPr>
                <w:szCs w:val="20"/>
                <w:lang w:val="en-US"/>
              </w:rPr>
              <w:t>Seating plans</w:t>
            </w:r>
          </w:p>
          <w:p w14:paraId="194C0102" w14:textId="77777777" w:rsidR="00CF3B0D" w:rsidRPr="00310C6F" w:rsidRDefault="00CF3B0D" w:rsidP="00310C6F">
            <w:pPr>
              <w:rPr>
                <w:szCs w:val="20"/>
                <w:lang w:val="en-US"/>
              </w:rPr>
            </w:pPr>
          </w:p>
          <w:p w14:paraId="67CB28E5" w14:textId="77777777" w:rsidR="00CF3B0D" w:rsidRPr="00310C6F" w:rsidRDefault="00CF3B0D" w:rsidP="00310C6F">
            <w:pPr>
              <w:rPr>
                <w:szCs w:val="20"/>
                <w:lang w:val="en-US"/>
              </w:rPr>
            </w:pPr>
            <w:r w:rsidRPr="00310C6F">
              <w:rPr>
                <w:szCs w:val="20"/>
                <w:lang w:val="en-US"/>
              </w:rPr>
              <w:lastRenderedPageBreak/>
              <w:t>Briefing candidates, parents/</w:t>
            </w:r>
            <w:proofErr w:type="gramStart"/>
            <w:r w:rsidRPr="00310C6F">
              <w:rPr>
                <w:szCs w:val="20"/>
                <w:lang w:val="en-US"/>
              </w:rPr>
              <w:t>carers</w:t>
            </w:r>
            <w:proofErr w:type="gramEnd"/>
            <w:r w:rsidRPr="00310C6F">
              <w:rPr>
                <w:szCs w:val="20"/>
                <w:lang w:val="en-US"/>
              </w:rPr>
              <w:t xml:space="preserve"> and staff</w:t>
            </w:r>
          </w:p>
          <w:p w14:paraId="53A7B183" w14:textId="77777777" w:rsidR="00CF3B0D" w:rsidRPr="00310C6F" w:rsidRDefault="00CF3B0D" w:rsidP="00310C6F">
            <w:pPr>
              <w:rPr>
                <w:szCs w:val="20"/>
                <w:lang w:val="en-US"/>
              </w:rPr>
            </w:pPr>
          </w:p>
          <w:p w14:paraId="16E71250" w14:textId="77777777" w:rsidR="00795723" w:rsidRPr="00310C6F" w:rsidRDefault="00CF3B0D" w:rsidP="00310C6F">
            <w:pPr>
              <w:rPr>
                <w:szCs w:val="20"/>
                <w:lang w:val="en-US"/>
              </w:rPr>
            </w:pPr>
            <w:r w:rsidRPr="00310C6F">
              <w:rPr>
                <w:szCs w:val="20"/>
                <w:lang w:val="en-US"/>
              </w:rPr>
              <w:t>Private candidates: key tasks</w:t>
            </w:r>
          </w:p>
          <w:p w14:paraId="44BA1660" w14:textId="77ECD4AC" w:rsidR="00B80492" w:rsidRPr="00310C6F" w:rsidRDefault="00B80492" w:rsidP="00310C6F">
            <w:pPr>
              <w:rPr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31F9414F" w14:textId="0700AE96" w:rsidR="00795723" w:rsidRPr="00310C6F" w:rsidRDefault="00795723" w:rsidP="00310C6F">
            <w:pPr>
              <w:rPr>
                <w:rFonts w:eastAsia="Times New Roman" w:cs="Tahoma"/>
                <w:szCs w:val="20"/>
              </w:rPr>
            </w:pPr>
            <w:r w:rsidRPr="00310C6F">
              <w:rPr>
                <w:rFonts w:eastAsia="Times New Roman" w:cs="Tahoma"/>
                <w:szCs w:val="20"/>
              </w:rPr>
              <w:lastRenderedPageBreak/>
              <w:t xml:space="preserve"> </w:t>
            </w:r>
          </w:p>
        </w:tc>
        <w:tc>
          <w:tcPr>
            <w:tcW w:w="6096" w:type="dxa"/>
          </w:tcPr>
          <w:p w14:paraId="424B44C6" w14:textId="77777777" w:rsidR="00795723" w:rsidRPr="00310C6F" w:rsidRDefault="00795723" w:rsidP="00310C6F">
            <w:pPr>
              <w:rPr>
                <w:rFonts w:eastAsia="Times New Roman" w:cs="Tahoma"/>
                <w:szCs w:val="20"/>
              </w:rPr>
            </w:pPr>
            <w:r w:rsidRPr="00310C6F">
              <w:rPr>
                <w:rFonts w:eastAsia="Times New Roman" w:cs="Tahoma"/>
                <w:szCs w:val="20"/>
              </w:rPr>
              <w:t xml:space="preserve"> </w:t>
            </w:r>
          </w:p>
        </w:tc>
      </w:tr>
      <w:tr w:rsidR="00795723" w:rsidRPr="008960D1" w14:paraId="17E117BA" w14:textId="77777777" w:rsidTr="00072788">
        <w:tc>
          <w:tcPr>
            <w:tcW w:w="3403" w:type="dxa"/>
          </w:tcPr>
          <w:p w14:paraId="5CC58F57" w14:textId="07948391" w:rsidR="00CF3B0D" w:rsidRPr="006C5D55" w:rsidRDefault="00CF3B0D" w:rsidP="00CF3B0D">
            <w:pPr>
              <w:rPr>
                <w:b/>
                <w:bCs/>
                <w:szCs w:val="20"/>
                <w:lang w:val="en-US"/>
              </w:rPr>
            </w:pPr>
            <w:r w:rsidRPr="00BF4414">
              <w:rPr>
                <w:b/>
                <w:bCs/>
                <w:szCs w:val="20"/>
                <w:lang w:val="en-US"/>
              </w:rPr>
              <w:lastRenderedPageBreak/>
              <w:t>Summer exam series key dates (GCE &amp; GCSEs):</w:t>
            </w:r>
          </w:p>
          <w:p w14:paraId="717C5CC1" w14:textId="6F2EACB8" w:rsidR="00CF3B0D" w:rsidRDefault="00CF3B0D" w:rsidP="006C5D55">
            <w:pPr>
              <w:pStyle w:val="ListParagraph"/>
              <w:numPr>
                <w:ilvl w:val="0"/>
                <w:numId w:val="22"/>
              </w:numPr>
              <w:rPr>
                <w:szCs w:val="20"/>
                <w:lang w:val="en-US"/>
              </w:rPr>
            </w:pPr>
            <w:r w:rsidRPr="00BF4414">
              <w:rPr>
                <w:szCs w:val="20"/>
                <w:lang w:val="en-US"/>
              </w:rPr>
              <w:t>21/03 - Final date for requesting transferred candidate arrangements using Centre Admin Portal (CAP)</w:t>
            </w:r>
          </w:p>
          <w:p w14:paraId="0FC3F933" w14:textId="77777777" w:rsidR="006C5D55" w:rsidRPr="006C5D55" w:rsidRDefault="006C5D55" w:rsidP="006C5D55">
            <w:pPr>
              <w:pStyle w:val="ListParagraph"/>
              <w:rPr>
                <w:szCs w:val="20"/>
                <w:lang w:val="en-US"/>
              </w:rPr>
            </w:pPr>
          </w:p>
          <w:p w14:paraId="19D076C8" w14:textId="413BEB1A" w:rsidR="00CF3B0D" w:rsidRPr="00BF4414" w:rsidRDefault="00CF3B0D" w:rsidP="00CF3B0D">
            <w:pPr>
              <w:pStyle w:val="ListParagraph"/>
              <w:numPr>
                <w:ilvl w:val="0"/>
                <w:numId w:val="22"/>
              </w:numPr>
              <w:rPr>
                <w:szCs w:val="20"/>
                <w:lang w:val="en-US"/>
              </w:rPr>
            </w:pPr>
            <w:r w:rsidRPr="00BF4414">
              <w:rPr>
                <w:szCs w:val="20"/>
                <w:lang w:val="en-US"/>
              </w:rPr>
              <w:t>21/03 - Final date to process applications for access arrangements using Access arrangements online (AAO)</w:t>
            </w:r>
          </w:p>
          <w:p w14:paraId="5516E792" w14:textId="42FF33D3" w:rsidR="00CF3B0D" w:rsidRPr="00E15D77" w:rsidRDefault="00CF3B0D" w:rsidP="00CF3B0D">
            <w:pPr>
              <w:rPr>
                <w:rFonts w:eastAsia="Times New Roman" w:cs="Tahoma"/>
                <w:sz w:val="16"/>
                <w:szCs w:val="16"/>
              </w:rPr>
            </w:pPr>
          </w:p>
        </w:tc>
        <w:tc>
          <w:tcPr>
            <w:tcW w:w="5811" w:type="dxa"/>
          </w:tcPr>
          <w:p w14:paraId="6ABEB430" w14:textId="77777777" w:rsidR="00795723" w:rsidRPr="00FC377B" w:rsidRDefault="00795723" w:rsidP="00AC58C1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6096" w:type="dxa"/>
          </w:tcPr>
          <w:p w14:paraId="311381B6" w14:textId="77777777" w:rsidR="00795723" w:rsidRPr="00FC377B" w:rsidRDefault="00795723" w:rsidP="00AC58C1">
            <w:pPr>
              <w:rPr>
                <w:rFonts w:eastAsia="Times New Roman" w:cs="Tahoma"/>
                <w:szCs w:val="20"/>
              </w:rPr>
            </w:pPr>
          </w:p>
        </w:tc>
      </w:tr>
      <w:tr w:rsidR="00795723" w:rsidRPr="006C5D55" w14:paraId="036F6251" w14:textId="77777777" w:rsidTr="00072788">
        <w:tc>
          <w:tcPr>
            <w:tcW w:w="3403" w:type="dxa"/>
          </w:tcPr>
          <w:p w14:paraId="0EBF5ED4" w14:textId="6C3BDF22" w:rsidR="00CF3B0D" w:rsidRPr="006C5D55" w:rsidRDefault="00CF3B0D" w:rsidP="006C5D55">
            <w:pPr>
              <w:rPr>
                <w:b/>
                <w:bCs/>
                <w:szCs w:val="20"/>
                <w:lang w:val="en-US"/>
              </w:rPr>
            </w:pPr>
            <w:r w:rsidRPr="006C5D55">
              <w:rPr>
                <w:b/>
                <w:bCs/>
                <w:szCs w:val="20"/>
                <w:lang w:val="en-US"/>
              </w:rPr>
              <w:t>January exam series:</w:t>
            </w:r>
          </w:p>
          <w:p w14:paraId="76061093" w14:textId="77777777" w:rsidR="006C5D55" w:rsidRDefault="00CF3B0D" w:rsidP="006C5D55">
            <w:pPr>
              <w:pStyle w:val="ListParagraph"/>
              <w:numPr>
                <w:ilvl w:val="0"/>
                <w:numId w:val="27"/>
              </w:numPr>
              <w:rPr>
                <w:szCs w:val="20"/>
                <w:lang w:val="en-US"/>
              </w:rPr>
            </w:pPr>
            <w:r w:rsidRPr="006C5D55">
              <w:rPr>
                <w:szCs w:val="20"/>
                <w:lang w:val="en-US"/>
              </w:rPr>
              <w:t>Access/download results on restricted release of results day(s)</w:t>
            </w:r>
          </w:p>
          <w:p w14:paraId="3ACE3145" w14:textId="77777777" w:rsidR="006C5D55" w:rsidRDefault="006C5D55" w:rsidP="006C5D55">
            <w:pPr>
              <w:pStyle w:val="ListParagraph"/>
              <w:rPr>
                <w:szCs w:val="20"/>
                <w:lang w:val="en-US"/>
              </w:rPr>
            </w:pPr>
          </w:p>
          <w:p w14:paraId="3DBB2967" w14:textId="77777777" w:rsidR="006C5D55" w:rsidRDefault="00CF3B0D" w:rsidP="006C5D55">
            <w:pPr>
              <w:pStyle w:val="ListParagraph"/>
              <w:numPr>
                <w:ilvl w:val="0"/>
                <w:numId w:val="27"/>
              </w:numPr>
              <w:rPr>
                <w:szCs w:val="20"/>
                <w:lang w:val="en-US"/>
              </w:rPr>
            </w:pPr>
            <w:r w:rsidRPr="006C5D55">
              <w:rPr>
                <w:szCs w:val="20"/>
                <w:lang w:val="en-US"/>
              </w:rPr>
              <w:t>Prepare provisional statements of results to issue to candidates on results day(s)</w:t>
            </w:r>
          </w:p>
          <w:p w14:paraId="50302F01" w14:textId="77777777" w:rsidR="006C5D55" w:rsidRPr="006C5D55" w:rsidRDefault="006C5D55" w:rsidP="006C5D55">
            <w:pPr>
              <w:pStyle w:val="ListParagraph"/>
              <w:rPr>
                <w:szCs w:val="20"/>
                <w:lang w:val="en-US"/>
              </w:rPr>
            </w:pPr>
          </w:p>
          <w:p w14:paraId="24A4053B" w14:textId="77777777" w:rsidR="006C5D55" w:rsidRDefault="00CF3B0D" w:rsidP="006C5D55">
            <w:pPr>
              <w:pStyle w:val="ListParagraph"/>
              <w:numPr>
                <w:ilvl w:val="0"/>
                <w:numId w:val="27"/>
              </w:numPr>
              <w:rPr>
                <w:szCs w:val="20"/>
                <w:lang w:val="en-US"/>
              </w:rPr>
            </w:pPr>
            <w:r w:rsidRPr="006C5D55">
              <w:rPr>
                <w:szCs w:val="20"/>
                <w:lang w:val="en-US"/>
              </w:rPr>
              <w:t>Submit any requests for priority copies of scripts to support reviews of marking (where offered and the deadline falls in March)</w:t>
            </w:r>
          </w:p>
          <w:p w14:paraId="43695F48" w14:textId="77777777" w:rsidR="006C5D55" w:rsidRPr="006C5D55" w:rsidRDefault="006C5D55" w:rsidP="006C5D55">
            <w:pPr>
              <w:pStyle w:val="ListParagraph"/>
              <w:rPr>
                <w:szCs w:val="20"/>
                <w:lang w:val="en-US"/>
              </w:rPr>
            </w:pPr>
          </w:p>
          <w:p w14:paraId="4B290AE6" w14:textId="77777777" w:rsidR="006C5D55" w:rsidRDefault="00CF3B0D" w:rsidP="006C5D55">
            <w:pPr>
              <w:pStyle w:val="ListParagraph"/>
              <w:numPr>
                <w:ilvl w:val="0"/>
                <w:numId w:val="27"/>
              </w:numPr>
              <w:rPr>
                <w:szCs w:val="20"/>
                <w:lang w:val="en-US"/>
              </w:rPr>
            </w:pPr>
            <w:r w:rsidRPr="006C5D55">
              <w:rPr>
                <w:szCs w:val="20"/>
                <w:lang w:val="en-US"/>
              </w:rPr>
              <w:t xml:space="preserve">Submit any requests for reviews of results, late subject awards, or other </w:t>
            </w:r>
            <w:r w:rsidRPr="006C5D55">
              <w:rPr>
                <w:szCs w:val="20"/>
                <w:lang w:val="en-US"/>
              </w:rPr>
              <w:lastRenderedPageBreak/>
              <w:t>results enquiry (where the deadline falls in March or early April)</w:t>
            </w:r>
          </w:p>
          <w:p w14:paraId="0093E3AA" w14:textId="77777777" w:rsidR="006C5D55" w:rsidRPr="006C5D55" w:rsidRDefault="006C5D55" w:rsidP="006C5D55">
            <w:pPr>
              <w:pStyle w:val="ListParagraph"/>
              <w:rPr>
                <w:szCs w:val="20"/>
                <w:lang w:val="en-US"/>
              </w:rPr>
            </w:pPr>
          </w:p>
          <w:p w14:paraId="530643CB" w14:textId="7CF7D811" w:rsidR="00CF3B0D" w:rsidRPr="006C5D55" w:rsidRDefault="00CF3B0D" w:rsidP="006C5D55">
            <w:pPr>
              <w:pStyle w:val="ListParagraph"/>
              <w:numPr>
                <w:ilvl w:val="0"/>
                <w:numId w:val="27"/>
              </w:numPr>
              <w:rPr>
                <w:szCs w:val="20"/>
                <w:lang w:val="en-US"/>
              </w:rPr>
            </w:pPr>
            <w:r w:rsidRPr="006C5D55">
              <w:rPr>
                <w:szCs w:val="20"/>
                <w:lang w:val="en-US"/>
              </w:rPr>
              <w:t>Submit any requests for copies of scripts to support teaching and learning (where the deadline falls in early April)</w:t>
            </w:r>
          </w:p>
          <w:p w14:paraId="3157F1DE" w14:textId="77777777" w:rsidR="00CF3B0D" w:rsidRPr="006C5D55" w:rsidRDefault="00CF3B0D" w:rsidP="006C5D55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5811" w:type="dxa"/>
          </w:tcPr>
          <w:p w14:paraId="15E6AD70" w14:textId="77777777" w:rsidR="00795723" w:rsidRPr="006C5D55" w:rsidRDefault="00795723" w:rsidP="006C5D55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6096" w:type="dxa"/>
          </w:tcPr>
          <w:p w14:paraId="4D9868B8" w14:textId="77777777" w:rsidR="00795723" w:rsidRPr="006C5D55" w:rsidRDefault="00795723" w:rsidP="006C5D55">
            <w:pPr>
              <w:rPr>
                <w:rFonts w:eastAsia="Times New Roman" w:cs="Tahoma"/>
                <w:szCs w:val="20"/>
              </w:rPr>
            </w:pPr>
          </w:p>
        </w:tc>
      </w:tr>
      <w:tr w:rsidR="00795723" w:rsidRPr="008960D1" w14:paraId="1CF41B86" w14:textId="77777777" w:rsidTr="00072788">
        <w:tc>
          <w:tcPr>
            <w:tcW w:w="3403" w:type="dxa"/>
          </w:tcPr>
          <w:p w14:paraId="627076E7" w14:textId="4B7406A7" w:rsidR="00CF3B0D" w:rsidRPr="003A2F3F" w:rsidRDefault="00CF3B0D" w:rsidP="006C5D55">
            <w:pPr>
              <w:rPr>
                <w:b/>
                <w:bCs/>
                <w:szCs w:val="20"/>
                <w:lang w:val="en-US"/>
              </w:rPr>
            </w:pPr>
            <w:r w:rsidRPr="003A2F3F">
              <w:rPr>
                <w:b/>
                <w:bCs/>
                <w:szCs w:val="20"/>
                <w:lang w:val="en-US"/>
              </w:rPr>
              <w:t>March exam series:</w:t>
            </w:r>
          </w:p>
          <w:p w14:paraId="7C1C2C43" w14:textId="77777777" w:rsidR="006C5D55" w:rsidRDefault="00CF3B0D" w:rsidP="006C5D55">
            <w:pPr>
              <w:pStyle w:val="ListParagraph"/>
              <w:numPr>
                <w:ilvl w:val="0"/>
                <w:numId w:val="28"/>
              </w:numPr>
              <w:rPr>
                <w:szCs w:val="20"/>
                <w:lang w:val="en-US"/>
              </w:rPr>
            </w:pPr>
            <w:r w:rsidRPr="006C5D55">
              <w:rPr>
                <w:szCs w:val="20"/>
                <w:lang w:val="en-US"/>
              </w:rPr>
              <w:t>Confirm candidates have been made aware of the date and time</w:t>
            </w:r>
            <w:r w:rsidR="00072788" w:rsidRPr="006C5D55">
              <w:rPr>
                <w:szCs w:val="20"/>
                <w:lang w:val="en-US"/>
              </w:rPr>
              <w:t xml:space="preserve">, </w:t>
            </w:r>
            <w:r w:rsidRPr="006C5D55">
              <w:rPr>
                <w:szCs w:val="20"/>
                <w:lang w:val="en-US"/>
              </w:rPr>
              <w:t>rules and regulations</w:t>
            </w:r>
            <w:r w:rsidR="00072788" w:rsidRPr="006C5D55">
              <w:rPr>
                <w:szCs w:val="20"/>
                <w:lang w:val="en-US"/>
              </w:rPr>
              <w:t xml:space="preserve"> of their </w:t>
            </w:r>
            <w:proofErr w:type="gramStart"/>
            <w:r w:rsidR="00072788" w:rsidRPr="006C5D55">
              <w:rPr>
                <w:szCs w:val="20"/>
                <w:lang w:val="en-US"/>
              </w:rPr>
              <w:t>exams</w:t>
            </w:r>
            <w:proofErr w:type="gramEnd"/>
          </w:p>
          <w:p w14:paraId="6F5202C7" w14:textId="77777777" w:rsidR="006C5D55" w:rsidRDefault="006C5D55" w:rsidP="006C5D55">
            <w:pPr>
              <w:pStyle w:val="ListParagraph"/>
              <w:rPr>
                <w:szCs w:val="20"/>
                <w:lang w:val="en-US"/>
              </w:rPr>
            </w:pPr>
          </w:p>
          <w:p w14:paraId="068CA128" w14:textId="77777777" w:rsidR="006C5D55" w:rsidRDefault="00CF3B0D" w:rsidP="006C5D55">
            <w:pPr>
              <w:pStyle w:val="ListParagraph"/>
              <w:numPr>
                <w:ilvl w:val="0"/>
                <w:numId w:val="28"/>
              </w:numPr>
              <w:rPr>
                <w:szCs w:val="20"/>
                <w:lang w:val="en-US"/>
              </w:rPr>
            </w:pPr>
            <w:r w:rsidRPr="006C5D55">
              <w:rPr>
                <w:szCs w:val="20"/>
                <w:lang w:val="en-US"/>
              </w:rPr>
              <w:t xml:space="preserve">Check all question papers and materials have been </w:t>
            </w:r>
            <w:proofErr w:type="gramStart"/>
            <w:r w:rsidRPr="006C5D55">
              <w:rPr>
                <w:szCs w:val="20"/>
                <w:lang w:val="en-US"/>
              </w:rPr>
              <w:t>received</w:t>
            </w:r>
            <w:proofErr w:type="gramEnd"/>
          </w:p>
          <w:p w14:paraId="5C0F4196" w14:textId="77777777" w:rsidR="006C5D55" w:rsidRPr="006C5D55" w:rsidRDefault="006C5D55" w:rsidP="006C5D55">
            <w:pPr>
              <w:pStyle w:val="ListParagraph"/>
              <w:rPr>
                <w:szCs w:val="20"/>
                <w:lang w:val="en-US"/>
              </w:rPr>
            </w:pPr>
          </w:p>
          <w:p w14:paraId="7F41EF5A" w14:textId="77777777" w:rsidR="006C5D55" w:rsidRDefault="00CF3B0D" w:rsidP="006C5D55">
            <w:pPr>
              <w:pStyle w:val="ListParagraph"/>
              <w:numPr>
                <w:ilvl w:val="0"/>
                <w:numId w:val="28"/>
              </w:numPr>
              <w:rPr>
                <w:szCs w:val="20"/>
                <w:lang w:val="en-US"/>
              </w:rPr>
            </w:pPr>
            <w:r w:rsidRPr="006C5D55">
              <w:rPr>
                <w:szCs w:val="20"/>
                <w:lang w:val="en-US"/>
              </w:rPr>
              <w:t xml:space="preserve">Conduct March </w:t>
            </w:r>
            <w:proofErr w:type="gramStart"/>
            <w:r w:rsidRPr="006C5D55">
              <w:rPr>
                <w:szCs w:val="20"/>
                <w:lang w:val="en-US"/>
              </w:rPr>
              <w:t>exam</w:t>
            </w:r>
            <w:r w:rsidR="00072788" w:rsidRPr="006C5D55">
              <w:rPr>
                <w:szCs w:val="20"/>
                <w:lang w:val="en-US"/>
              </w:rPr>
              <w:t>s</w:t>
            </w:r>
            <w:proofErr w:type="gramEnd"/>
          </w:p>
          <w:p w14:paraId="1F884748" w14:textId="77777777" w:rsidR="006C5D55" w:rsidRPr="006C5D55" w:rsidRDefault="006C5D55" w:rsidP="006C5D55">
            <w:pPr>
              <w:pStyle w:val="ListParagraph"/>
              <w:rPr>
                <w:szCs w:val="20"/>
                <w:lang w:val="en-US"/>
              </w:rPr>
            </w:pPr>
          </w:p>
          <w:p w14:paraId="3D8F8880" w14:textId="77777777" w:rsidR="006C5D55" w:rsidRDefault="00CF3B0D" w:rsidP="006C5D55">
            <w:pPr>
              <w:pStyle w:val="ListParagraph"/>
              <w:numPr>
                <w:ilvl w:val="0"/>
                <w:numId w:val="28"/>
              </w:numPr>
              <w:rPr>
                <w:szCs w:val="20"/>
                <w:lang w:val="en-US"/>
              </w:rPr>
            </w:pPr>
            <w:r w:rsidRPr="006C5D55">
              <w:rPr>
                <w:szCs w:val="20"/>
                <w:lang w:val="en-US"/>
              </w:rPr>
              <w:t xml:space="preserve">Ensure all exam scripts are dispatched as </w:t>
            </w:r>
            <w:proofErr w:type="gramStart"/>
            <w:r w:rsidRPr="006C5D55">
              <w:rPr>
                <w:szCs w:val="20"/>
                <w:lang w:val="en-US"/>
              </w:rPr>
              <w:t>required</w:t>
            </w:r>
            <w:proofErr w:type="gramEnd"/>
          </w:p>
          <w:p w14:paraId="46747A28" w14:textId="77777777" w:rsidR="006C5D55" w:rsidRPr="006C5D55" w:rsidRDefault="006C5D55" w:rsidP="006C5D55">
            <w:pPr>
              <w:pStyle w:val="ListParagraph"/>
              <w:rPr>
                <w:szCs w:val="20"/>
                <w:lang w:val="en-US"/>
              </w:rPr>
            </w:pPr>
          </w:p>
          <w:p w14:paraId="50A8F634" w14:textId="77777777" w:rsidR="006C5D55" w:rsidRDefault="00CF3B0D" w:rsidP="006C5D55">
            <w:pPr>
              <w:pStyle w:val="ListParagraph"/>
              <w:numPr>
                <w:ilvl w:val="0"/>
                <w:numId w:val="28"/>
              </w:numPr>
              <w:rPr>
                <w:szCs w:val="20"/>
                <w:lang w:val="en-US"/>
              </w:rPr>
            </w:pPr>
            <w:r w:rsidRPr="006C5D55">
              <w:rPr>
                <w:szCs w:val="20"/>
                <w:lang w:val="en-US"/>
              </w:rPr>
              <w:t>Complete any required exam follow-up reporting including the submission of any special</w:t>
            </w:r>
            <w:r w:rsidR="00072788" w:rsidRPr="006C5D55">
              <w:rPr>
                <w:szCs w:val="20"/>
                <w:lang w:val="en-US"/>
              </w:rPr>
              <w:t xml:space="preserve"> </w:t>
            </w:r>
            <w:r w:rsidRPr="006C5D55">
              <w:rPr>
                <w:szCs w:val="20"/>
                <w:lang w:val="en-US"/>
              </w:rPr>
              <w:t xml:space="preserve">consideration </w:t>
            </w:r>
            <w:proofErr w:type="gramStart"/>
            <w:r w:rsidRPr="006C5D55">
              <w:rPr>
                <w:szCs w:val="20"/>
                <w:lang w:val="en-US"/>
              </w:rPr>
              <w:t>requests</w:t>
            </w:r>
            <w:proofErr w:type="gramEnd"/>
          </w:p>
          <w:p w14:paraId="7CFA1289" w14:textId="77777777" w:rsidR="006C5D55" w:rsidRPr="006C5D55" w:rsidRDefault="006C5D55" w:rsidP="006C5D55">
            <w:pPr>
              <w:pStyle w:val="ListParagraph"/>
              <w:rPr>
                <w:szCs w:val="20"/>
                <w:lang w:val="en-US"/>
              </w:rPr>
            </w:pPr>
          </w:p>
          <w:p w14:paraId="11CB9F37" w14:textId="77777777" w:rsidR="006C5D55" w:rsidRDefault="00CF3B0D" w:rsidP="006C5D55">
            <w:pPr>
              <w:pStyle w:val="ListParagraph"/>
              <w:numPr>
                <w:ilvl w:val="0"/>
                <w:numId w:val="28"/>
              </w:numPr>
              <w:rPr>
                <w:szCs w:val="20"/>
                <w:lang w:val="en-US"/>
              </w:rPr>
            </w:pPr>
            <w:r w:rsidRPr="006C5D55">
              <w:rPr>
                <w:szCs w:val="20"/>
                <w:lang w:val="en-US"/>
              </w:rPr>
              <w:t xml:space="preserve">Review the March exam </w:t>
            </w:r>
            <w:proofErr w:type="gramStart"/>
            <w:r w:rsidRPr="006C5D55">
              <w:rPr>
                <w:szCs w:val="20"/>
                <w:lang w:val="en-US"/>
              </w:rPr>
              <w:t>period</w:t>
            </w:r>
            <w:proofErr w:type="gramEnd"/>
          </w:p>
          <w:p w14:paraId="4BA7C4F1" w14:textId="77777777" w:rsidR="006C5D55" w:rsidRPr="006C5D55" w:rsidRDefault="006C5D55" w:rsidP="006C5D55">
            <w:pPr>
              <w:pStyle w:val="ListParagraph"/>
              <w:rPr>
                <w:szCs w:val="20"/>
                <w:lang w:val="en-US"/>
              </w:rPr>
            </w:pPr>
          </w:p>
          <w:p w14:paraId="110CB3C0" w14:textId="4B5B8A0B" w:rsidR="00CF3B0D" w:rsidRPr="006C5D55" w:rsidRDefault="00CF3B0D" w:rsidP="006C5D55">
            <w:pPr>
              <w:pStyle w:val="ListParagraph"/>
              <w:numPr>
                <w:ilvl w:val="0"/>
                <w:numId w:val="28"/>
              </w:numPr>
              <w:rPr>
                <w:szCs w:val="20"/>
                <w:lang w:val="en-US"/>
              </w:rPr>
            </w:pPr>
            <w:r w:rsidRPr="006C5D55">
              <w:rPr>
                <w:szCs w:val="20"/>
                <w:lang w:val="en-US"/>
              </w:rPr>
              <w:t xml:space="preserve">Prepare for the issue of results in </w:t>
            </w:r>
            <w:proofErr w:type="gramStart"/>
            <w:r w:rsidRPr="006C5D55">
              <w:rPr>
                <w:szCs w:val="20"/>
                <w:lang w:val="en-US"/>
              </w:rPr>
              <w:t>April</w:t>
            </w:r>
            <w:proofErr w:type="gramEnd"/>
          </w:p>
          <w:p w14:paraId="631B7A7E" w14:textId="77777777" w:rsidR="00CF3B0D" w:rsidRPr="00E15D77" w:rsidRDefault="00CF3B0D" w:rsidP="006C5D55">
            <w:pPr>
              <w:rPr>
                <w:rFonts w:eastAsia="Times New Roman" w:cs="Tahoma"/>
              </w:rPr>
            </w:pPr>
          </w:p>
        </w:tc>
        <w:tc>
          <w:tcPr>
            <w:tcW w:w="5811" w:type="dxa"/>
          </w:tcPr>
          <w:p w14:paraId="30370F0A" w14:textId="77777777" w:rsidR="00795723" w:rsidRPr="00FC377B" w:rsidRDefault="00795723" w:rsidP="006C5D55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6096" w:type="dxa"/>
          </w:tcPr>
          <w:p w14:paraId="4B48AF40" w14:textId="3DFF2DC0" w:rsidR="00795723" w:rsidRPr="00FC377B" w:rsidRDefault="00795723" w:rsidP="006C5D55">
            <w:pPr>
              <w:rPr>
                <w:rFonts w:eastAsia="Times New Roman" w:cs="Tahoma"/>
                <w:szCs w:val="20"/>
              </w:rPr>
            </w:pPr>
          </w:p>
        </w:tc>
      </w:tr>
    </w:tbl>
    <w:p w14:paraId="6182AB25" w14:textId="77777777" w:rsidR="000F6870" w:rsidRDefault="000F6870">
      <w:r>
        <w:br w:type="page"/>
      </w:r>
    </w:p>
    <w:tbl>
      <w:tblPr>
        <w:tblStyle w:val="TableGrid"/>
        <w:tblW w:w="15310" w:type="dxa"/>
        <w:tblInd w:w="-147" w:type="dxa"/>
        <w:tblLook w:val="04A0" w:firstRow="1" w:lastRow="0" w:firstColumn="1" w:lastColumn="0" w:noHBand="0" w:noVBand="1"/>
      </w:tblPr>
      <w:tblGrid>
        <w:gridCol w:w="3403"/>
        <w:gridCol w:w="5811"/>
        <w:gridCol w:w="6096"/>
      </w:tblGrid>
      <w:tr w:rsidR="00155DBC" w:rsidRPr="006C5D55" w14:paraId="1B0F07F9" w14:textId="77777777" w:rsidTr="00072788">
        <w:tc>
          <w:tcPr>
            <w:tcW w:w="15310" w:type="dxa"/>
            <w:gridSpan w:val="3"/>
          </w:tcPr>
          <w:p w14:paraId="325C53FE" w14:textId="383EEFCF" w:rsidR="00155DBC" w:rsidRPr="006C5D55" w:rsidRDefault="00155DBC" w:rsidP="006C5D55">
            <w:pPr>
              <w:jc w:val="center"/>
              <w:rPr>
                <w:rFonts w:eastAsia="Times New Roman"/>
                <w:b/>
                <w:bCs/>
                <w:szCs w:val="20"/>
                <w:highlight w:val="lightGray"/>
              </w:rPr>
            </w:pPr>
            <w:r w:rsidRPr="009800C6">
              <w:rPr>
                <w:rFonts w:eastAsia="Times New Roman"/>
                <w:b/>
                <w:bCs/>
                <w:szCs w:val="20"/>
              </w:rPr>
              <w:lastRenderedPageBreak/>
              <w:t>Centre-specific activity</w:t>
            </w:r>
          </w:p>
        </w:tc>
      </w:tr>
      <w:tr w:rsidR="00CF3B0D" w:rsidRPr="006C5D55" w14:paraId="2D14BFA6" w14:textId="77777777" w:rsidTr="00072788">
        <w:tc>
          <w:tcPr>
            <w:tcW w:w="3403" w:type="dxa"/>
          </w:tcPr>
          <w:p w14:paraId="67A2E237" w14:textId="645E559C" w:rsidR="00155DBC" w:rsidRPr="006C5D55" w:rsidRDefault="00155DBC" w:rsidP="006C5D55">
            <w:pPr>
              <w:rPr>
                <w:rFonts w:eastAsia="Times New Roman"/>
                <w:b/>
                <w:bCs/>
                <w:szCs w:val="20"/>
              </w:rPr>
            </w:pPr>
            <w:r w:rsidRPr="006C5D55">
              <w:rPr>
                <w:rFonts w:eastAsia="Times New Roman"/>
                <w:b/>
                <w:bCs/>
                <w:szCs w:val="20"/>
              </w:rPr>
              <w:t xml:space="preserve">Mock examinations: </w:t>
            </w:r>
            <w:r w:rsidR="00C37860" w:rsidRPr="006C5D55">
              <w:rPr>
                <w:rFonts w:eastAsia="Times New Roman"/>
                <w:b/>
                <w:bCs/>
                <w:szCs w:val="20"/>
              </w:rPr>
              <w:t>e</w:t>
            </w:r>
            <w:r w:rsidRPr="006C5D55">
              <w:rPr>
                <w:rFonts w:eastAsia="Times New Roman"/>
                <w:b/>
                <w:bCs/>
                <w:szCs w:val="20"/>
              </w:rPr>
              <w:t>xams officer role and responsibilities</w:t>
            </w:r>
          </w:p>
          <w:p w14:paraId="08FD4F82" w14:textId="406A8AAC" w:rsidR="00155DBC" w:rsidRPr="006C5D55" w:rsidRDefault="00155DBC" w:rsidP="006C5D55">
            <w:pPr>
              <w:rPr>
                <w:rFonts w:eastAsia="Times New Roman"/>
                <w:szCs w:val="20"/>
              </w:rPr>
            </w:pPr>
          </w:p>
        </w:tc>
        <w:tc>
          <w:tcPr>
            <w:tcW w:w="5811" w:type="dxa"/>
          </w:tcPr>
          <w:p w14:paraId="78DFF601" w14:textId="77777777" w:rsidR="00CF3B0D" w:rsidRPr="006C5D55" w:rsidRDefault="00CF3B0D" w:rsidP="006C5D55">
            <w:pPr>
              <w:rPr>
                <w:rFonts w:eastAsia="Times New Roman"/>
                <w:szCs w:val="20"/>
              </w:rPr>
            </w:pPr>
          </w:p>
        </w:tc>
        <w:tc>
          <w:tcPr>
            <w:tcW w:w="6096" w:type="dxa"/>
          </w:tcPr>
          <w:p w14:paraId="42ED8504" w14:textId="77777777" w:rsidR="00CF3B0D" w:rsidRPr="006C5D55" w:rsidRDefault="00CF3B0D" w:rsidP="006C5D55">
            <w:pPr>
              <w:rPr>
                <w:rFonts w:eastAsia="Times New Roman"/>
                <w:szCs w:val="20"/>
              </w:rPr>
            </w:pPr>
          </w:p>
        </w:tc>
      </w:tr>
      <w:tr w:rsidR="00CF3B0D" w:rsidRPr="006C5D55" w14:paraId="5E31F537" w14:textId="77777777" w:rsidTr="00072788">
        <w:tc>
          <w:tcPr>
            <w:tcW w:w="3403" w:type="dxa"/>
          </w:tcPr>
          <w:p w14:paraId="2305883A" w14:textId="54E76D47" w:rsidR="00CF3B0D" w:rsidRPr="006C5D55" w:rsidRDefault="00155DBC" w:rsidP="006C5D55">
            <w:pPr>
              <w:rPr>
                <w:b/>
                <w:bCs/>
                <w:szCs w:val="20"/>
                <w:lang w:val="en-US"/>
              </w:rPr>
            </w:pPr>
            <w:r w:rsidRPr="006C5D55">
              <w:rPr>
                <w:b/>
                <w:bCs/>
                <w:szCs w:val="20"/>
                <w:lang w:val="en-US"/>
              </w:rPr>
              <w:t xml:space="preserve">Annual appraisal: </w:t>
            </w:r>
            <w:r w:rsidR="00413614" w:rsidRPr="006C5D55">
              <w:rPr>
                <w:b/>
                <w:bCs/>
                <w:szCs w:val="20"/>
                <w:lang w:val="en-US"/>
              </w:rPr>
              <w:t>p</w:t>
            </w:r>
            <w:r w:rsidRPr="006C5D55">
              <w:rPr>
                <w:b/>
                <w:bCs/>
                <w:szCs w:val="20"/>
                <w:lang w:val="en-US"/>
              </w:rPr>
              <w:t>rogress check against targets</w:t>
            </w:r>
          </w:p>
          <w:p w14:paraId="37918526" w14:textId="77777777" w:rsidR="00155DBC" w:rsidRPr="006C5D55" w:rsidRDefault="00155DBC" w:rsidP="006C5D55">
            <w:pPr>
              <w:rPr>
                <w:rFonts w:eastAsia="Times New Roman"/>
                <w:szCs w:val="20"/>
              </w:rPr>
            </w:pPr>
          </w:p>
          <w:p w14:paraId="652E940C" w14:textId="1788F746" w:rsidR="006C5D55" w:rsidRPr="006C5D55" w:rsidRDefault="006C5D55" w:rsidP="006C5D55">
            <w:pPr>
              <w:rPr>
                <w:rFonts w:eastAsia="Times New Roman"/>
                <w:szCs w:val="20"/>
              </w:rPr>
            </w:pPr>
          </w:p>
        </w:tc>
        <w:tc>
          <w:tcPr>
            <w:tcW w:w="5811" w:type="dxa"/>
          </w:tcPr>
          <w:p w14:paraId="46F28E50" w14:textId="77777777" w:rsidR="00CF3B0D" w:rsidRPr="006C5D55" w:rsidRDefault="00CF3B0D" w:rsidP="006C5D55">
            <w:pPr>
              <w:rPr>
                <w:rFonts w:eastAsia="Times New Roman"/>
                <w:szCs w:val="20"/>
              </w:rPr>
            </w:pPr>
          </w:p>
        </w:tc>
        <w:tc>
          <w:tcPr>
            <w:tcW w:w="6096" w:type="dxa"/>
          </w:tcPr>
          <w:p w14:paraId="624A79DD" w14:textId="77777777" w:rsidR="00CF3B0D" w:rsidRPr="006C5D55" w:rsidRDefault="00CF3B0D" w:rsidP="006C5D55">
            <w:pPr>
              <w:rPr>
                <w:rFonts w:eastAsia="Times New Roman"/>
                <w:szCs w:val="20"/>
              </w:rPr>
            </w:pPr>
          </w:p>
        </w:tc>
      </w:tr>
    </w:tbl>
    <w:p w14:paraId="206EB46E" w14:textId="77777777" w:rsidR="00053DF1" w:rsidRPr="00BC770E" w:rsidRDefault="00053DF1" w:rsidP="006C5D55">
      <w:pPr>
        <w:rPr>
          <w:rFonts w:eastAsia="Times New Roman"/>
        </w:rPr>
      </w:pPr>
    </w:p>
    <w:p w14:paraId="5BD092E2" w14:textId="0B4A23C4" w:rsidR="00FC377B" w:rsidRPr="006C5D55" w:rsidRDefault="002425AF" w:rsidP="006C5D55">
      <w:pPr>
        <w:rPr>
          <w:rFonts w:eastAsia="Times New Roman"/>
          <w:b/>
          <w:bCs/>
        </w:rPr>
      </w:pPr>
      <w:r w:rsidRPr="006C5D55">
        <w:rPr>
          <w:rFonts w:eastAsia="Times New Roman"/>
          <w:b/>
          <w:bCs/>
        </w:rPr>
        <w:t>Exams Officer Professional Standards</w:t>
      </w:r>
    </w:p>
    <w:p w14:paraId="141D5D5D" w14:textId="77777777" w:rsidR="00BC60E7" w:rsidRPr="00072788" w:rsidRDefault="00BC60E7" w:rsidP="006C5D55">
      <w:pPr>
        <w:rPr>
          <w:rFonts w:eastAsia="Times New Roman"/>
          <w:sz w:val="16"/>
          <w:szCs w:val="16"/>
        </w:rPr>
      </w:pPr>
    </w:p>
    <w:tbl>
      <w:tblPr>
        <w:tblStyle w:val="TableGrid"/>
        <w:tblW w:w="15310" w:type="dxa"/>
        <w:tblInd w:w="-147" w:type="dxa"/>
        <w:tblLook w:val="04A0" w:firstRow="1" w:lastRow="0" w:firstColumn="1" w:lastColumn="0" w:noHBand="0" w:noVBand="1"/>
      </w:tblPr>
      <w:tblGrid>
        <w:gridCol w:w="3403"/>
        <w:gridCol w:w="11907"/>
      </w:tblGrid>
      <w:tr w:rsidR="006C5D55" w:rsidRPr="006C5D55" w14:paraId="6ED5C11B" w14:textId="77777777" w:rsidTr="00BB5439">
        <w:tc>
          <w:tcPr>
            <w:tcW w:w="15310" w:type="dxa"/>
            <w:gridSpan w:val="2"/>
          </w:tcPr>
          <w:p w14:paraId="475A50AC" w14:textId="13FCB5C4" w:rsidR="006C5D55" w:rsidRPr="006C5D55" w:rsidRDefault="006C5D55" w:rsidP="006C5D55">
            <w:pPr>
              <w:jc w:val="center"/>
              <w:rPr>
                <w:rFonts w:eastAsia="Times New Roman"/>
                <w:b/>
                <w:bCs/>
              </w:rPr>
            </w:pPr>
            <w:r w:rsidRPr="006C5D55">
              <w:rPr>
                <w:rFonts w:eastAsia="Times New Roman"/>
                <w:b/>
                <w:bCs/>
              </w:rPr>
              <w:t>Notes/Progress</w:t>
            </w:r>
          </w:p>
        </w:tc>
      </w:tr>
      <w:tr w:rsidR="00155DBC" w:rsidRPr="00FC377B" w14:paraId="6D5E2F83" w14:textId="32B54360" w:rsidTr="006C5D55">
        <w:tc>
          <w:tcPr>
            <w:tcW w:w="3403" w:type="dxa"/>
          </w:tcPr>
          <w:p w14:paraId="39F5A876" w14:textId="204C8206" w:rsidR="00155DBC" w:rsidRPr="00053DF1" w:rsidRDefault="00155DBC" w:rsidP="006C5D55">
            <w:pPr>
              <w:rPr>
                <w:rFonts w:eastAsia="Times New Roman"/>
              </w:rPr>
            </w:pPr>
            <w:r w:rsidRPr="00053DF1">
              <w:rPr>
                <w:rFonts w:eastAsia="Times New Roman"/>
              </w:rPr>
              <w:t>Knowledge and understanding</w:t>
            </w:r>
          </w:p>
          <w:p w14:paraId="6B9FD293" w14:textId="7AB8A451" w:rsidR="00063A8F" w:rsidRPr="00053DF1" w:rsidRDefault="00063A8F" w:rsidP="006C5D55">
            <w:pPr>
              <w:rPr>
                <w:rFonts w:eastAsia="Times New Roman"/>
              </w:rPr>
            </w:pPr>
          </w:p>
        </w:tc>
        <w:tc>
          <w:tcPr>
            <w:tcW w:w="11907" w:type="dxa"/>
          </w:tcPr>
          <w:p w14:paraId="6EE68B52" w14:textId="77777777" w:rsidR="00155DBC" w:rsidRPr="00063A8F" w:rsidRDefault="00155DBC" w:rsidP="006C5D55">
            <w:pPr>
              <w:rPr>
                <w:rFonts w:eastAsia="Times New Roman"/>
              </w:rPr>
            </w:pPr>
          </w:p>
        </w:tc>
      </w:tr>
      <w:tr w:rsidR="00155DBC" w:rsidRPr="00FC377B" w14:paraId="41A0DA65" w14:textId="1D7BB3A4" w:rsidTr="006C5D55">
        <w:tc>
          <w:tcPr>
            <w:tcW w:w="3403" w:type="dxa"/>
          </w:tcPr>
          <w:p w14:paraId="4D672595" w14:textId="0919B467" w:rsidR="00155DBC" w:rsidRPr="00053DF1" w:rsidRDefault="00155DBC" w:rsidP="006C5D55">
            <w:pPr>
              <w:rPr>
                <w:rFonts w:eastAsia="Times New Roman"/>
              </w:rPr>
            </w:pPr>
            <w:r w:rsidRPr="00053DF1">
              <w:rPr>
                <w:rFonts w:eastAsia="Times New Roman"/>
              </w:rPr>
              <w:t>Skills</w:t>
            </w:r>
          </w:p>
          <w:p w14:paraId="515193D3" w14:textId="0CB4785A" w:rsidR="00063A8F" w:rsidRPr="00053DF1" w:rsidRDefault="00063A8F" w:rsidP="006C5D55">
            <w:pPr>
              <w:rPr>
                <w:rFonts w:eastAsia="Times New Roman"/>
              </w:rPr>
            </w:pPr>
          </w:p>
        </w:tc>
        <w:tc>
          <w:tcPr>
            <w:tcW w:w="11907" w:type="dxa"/>
          </w:tcPr>
          <w:p w14:paraId="2DA74EF4" w14:textId="77777777" w:rsidR="00155DBC" w:rsidRPr="00063A8F" w:rsidRDefault="00155DBC" w:rsidP="006C5D55">
            <w:pPr>
              <w:rPr>
                <w:rFonts w:eastAsia="Times New Roman"/>
              </w:rPr>
            </w:pPr>
          </w:p>
        </w:tc>
      </w:tr>
      <w:tr w:rsidR="00155DBC" w:rsidRPr="00FC377B" w14:paraId="0C71EC3E" w14:textId="068CBF36" w:rsidTr="006C5D55">
        <w:tc>
          <w:tcPr>
            <w:tcW w:w="3403" w:type="dxa"/>
          </w:tcPr>
          <w:p w14:paraId="4BB31AFA" w14:textId="4D581FC6" w:rsidR="00063A8F" w:rsidRPr="00053DF1" w:rsidRDefault="00155DBC" w:rsidP="006C5D55">
            <w:pPr>
              <w:rPr>
                <w:rFonts w:eastAsia="Times New Roman"/>
              </w:rPr>
            </w:pPr>
            <w:r w:rsidRPr="00053DF1">
              <w:rPr>
                <w:rFonts w:eastAsia="Times New Roman"/>
              </w:rPr>
              <w:t xml:space="preserve">Values and </w:t>
            </w:r>
            <w:r w:rsidR="00413614" w:rsidRPr="00053DF1">
              <w:rPr>
                <w:rFonts w:eastAsia="Times New Roman"/>
              </w:rPr>
              <w:t>a</w:t>
            </w:r>
            <w:r w:rsidRPr="00053DF1">
              <w:rPr>
                <w:rFonts w:eastAsia="Times New Roman"/>
              </w:rPr>
              <w:t>ttributes</w:t>
            </w:r>
          </w:p>
          <w:p w14:paraId="52E73F3D" w14:textId="4A1BC8E0" w:rsidR="00063A8F" w:rsidRPr="00053DF1" w:rsidRDefault="00063A8F" w:rsidP="006C5D55">
            <w:pPr>
              <w:rPr>
                <w:rFonts w:eastAsia="Times New Roman"/>
              </w:rPr>
            </w:pPr>
          </w:p>
        </w:tc>
        <w:tc>
          <w:tcPr>
            <w:tcW w:w="11907" w:type="dxa"/>
          </w:tcPr>
          <w:p w14:paraId="6090228D" w14:textId="77777777" w:rsidR="00155DBC" w:rsidRPr="00063A8F" w:rsidRDefault="00155DBC" w:rsidP="006C5D55">
            <w:pPr>
              <w:rPr>
                <w:rFonts w:eastAsia="Times New Roman"/>
              </w:rPr>
            </w:pPr>
          </w:p>
        </w:tc>
      </w:tr>
    </w:tbl>
    <w:p w14:paraId="5AB6768E" w14:textId="77777777" w:rsidR="00072788" w:rsidRPr="00BC770E" w:rsidRDefault="00072788" w:rsidP="006C5D55">
      <w:pPr>
        <w:rPr>
          <w:rFonts w:eastAsia="Times New Roman"/>
          <w:szCs w:val="20"/>
        </w:rPr>
      </w:pPr>
    </w:p>
    <w:p w14:paraId="6DE59F03" w14:textId="1086E9CA" w:rsidR="00FC377B" w:rsidRPr="00BC770E" w:rsidRDefault="00FC377B" w:rsidP="006C5D55">
      <w:pPr>
        <w:rPr>
          <w:rFonts w:eastAsia="Times New Roman"/>
          <w:szCs w:val="20"/>
        </w:rPr>
      </w:pPr>
      <w:r w:rsidRPr="00BC770E">
        <w:rPr>
          <w:rFonts w:eastAsia="Times New Roman"/>
          <w:szCs w:val="20"/>
        </w:rPr>
        <w:t>Other areas for discussion</w:t>
      </w:r>
    </w:p>
    <w:tbl>
      <w:tblPr>
        <w:tblStyle w:val="TableGrid"/>
        <w:tblW w:w="15310" w:type="dxa"/>
        <w:tblInd w:w="-147" w:type="dxa"/>
        <w:tblLook w:val="04A0" w:firstRow="1" w:lastRow="0" w:firstColumn="1" w:lastColumn="0" w:noHBand="0" w:noVBand="1"/>
      </w:tblPr>
      <w:tblGrid>
        <w:gridCol w:w="15310"/>
      </w:tblGrid>
      <w:tr w:rsidR="00FC377B" w:rsidRPr="00FC377B" w14:paraId="34F7303D" w14:textId="77777777" w:rsidTr="00072788">
        <w:tc>
          <w:tcPr>
            <w:tcW w:w="15310" w:type="dxa"/>
          </w:tcPr>
          <w:p w14:paraId="1D12310D" w14:textId="77777777" w:rsidR="00FC377B" w:rsidRPr="00FC377B" w:rsidRDefault="00FC377B" w:rsidP="006C5D55">
            <w:pPr>
              <w:rPr>
                <w:rFonts w:eastAsia="Times New Roman" w:cs="Tahoma"/>
                <w:szCs w:val="20"/>
              </w:rPr>
            </w:pPr>
          </w:p>
          <w:p w14:paraId="6A0DF830" w14:textId="77777777" w:rsidR="00FC377B" w:rsidRPr="00FC377B" w:rsidRDefault="00FC377B" w:rsidP="006C5D55">
            <w:pPr>
              <w:rPr>
                <w:rFonts w:eastAsia="Times New Roman" w:cs="Tahoma"/>
                <w:szCs w:val="20"/>
              </w:rPr>
            </w:pPr>
          </w:p>
        </w:tc>
      </w:tr>
    </w:tbl>
    <w:p w14:paraId="0A027618" w14:textId="77777777" w:rsidR="00FC377B" w:rsidRPr="00D55F11" w:rsidRDefault="00FC377B" w:rsidP="00FC377B">
      <w:pPr>
        <w:spacing w:after="0" w:line="240" w:lineRule="auto"/>
        <w:rPr>
          <w:rFonts w:ascii="Arial" w:eastAsia="Times New Roman" w:hAnsi="Arial" w:cs="Arial"/>
          <w:b/>
        </w:rPr>
      </w:pPr>
    </w:p>
    <w:p w14:paraId="38234304" w14:textId="77777777" w:rsidR="00FC377B" w:rsidRPr="007729AC" w:rsidRDefault="00FC377B" w:rsidP="00FC377B">
      <w:pPr>
        <w:spacing w:line="240" w:lineRule="auto"/>
        <w:rPr>
          <w:rFonts w:ascii="Arial" w:eastAsia="Times New Roman" w:hAnsi="Arial" w:cs="Times New Roman"/>
          <w:szCs w:val="20"/>
        </w:rPr>
      </w:pPr>
    </w:p>
    <w:sectPr w:rsidR="00FC377B" w:rsidRPr="007729AC" w:rsidSect="00596922">
      <w:footerReference w:type="default" r:id="rId10"/>
      <w:headerReference w:type="first" r:id="rId11"/>
      <w:footerReference w:type="first" r:id="rId12"/>
      <w:pgSz w:w="16838" w:h="11906" w:orient="landscape" w:code="9"/>
      <w:pgMar w:top="567" w:right="567" w:bottom="567" w:left="86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2E18" w14:textId="77777777" w:rsidR="00596922" w:rsidRDefault="00596922" w:rsidP="00666FC9">
      <w:pPr>
        <w:spacing w:after="0" w:line="240" w:lineRule="auto"/>
      </w:pPr>
      <w:r>
        <w:separator/>
      </w:r>
    </w:p>
  </w:endnote>
  <w:endnote w:type="continuationSeparator" w:id="0">
    <w:p w14:paraId="334575B8" w14:textId="77777777" w:rsidR="00596922" w:rsidRDefault="00596922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3341" w14:textId="5968A4DE" w:rsidR="00205AF7" w:rsidRPr="009670CC" w:rsidRDefault="00205AF7" w:rsidP="00CE4233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B3B9" w14:textId="73717FDD" w:rsidR="009670CC" w:rsidRPr="00FC377B" w:rsidRDefault="00FC377B" w:rsidP="009670CC">
    <w:pPr>
      <w:spacing w:after="0" w:line="240" w:lineRule="auto"/>
      <w:jc w:val="right"/>
      <w:rPr>
        <w:rFonts w:ascii="Avenir Book" w:hAnsi="Avenir Book"/>
        <w:sz w:val="16"/>
        <w:szCs w:val="16"/>
      </w:rPr>
    </w:pPr>
    <w:r w:rsidRPr="00FC377B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EXAMS OFFICER/LINE MANAGER MEETING </w:t>
    </w:r>
    <w:r w:rsidR="00310C6F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AGENDA AND </w:t>
    </w:r>
    <w:r w:rsidRPr="00FC377B">
      <w:rPr>
        <w:rFonts w:ascii="Avenir Book" w:hAnsi="Avenir Book"/>
        <w:b/>
        <w:noProof/>
        <w:color w:val="262626" w:themeColor="text1" w:themeTint="D9"/>
        <w:sz w:val="16"/>
        <w:szCs w:val="16"/>
      </w:rPr>
      <w:t>REPORT</w:t>
    </w:r>
    <w:r w:rsidR="006E7571" w:rsidRPr="00FC377B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FORM TEMPLATE</w:t>
    </w:r>
    <w:r w:rsidR="009670CC" w:rsidRPr="00FC377B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</w:t>
    </w:r>
    <w:r w:rsidR="009670CC" w:rsidRPr="00FC377B">
      <w:rPr>
        <w:rFonts w:ascii="Avenir Book" w:hAnsi="Avenir Book"/>
        <w:noProof/>
        <w:color w:val="262626" w:themeColor="text1" w:themeTint="D9"/>
        <w:sz w:val="16"/>
        <w:szCs w:val="16"/>
      </w:rPr>
      <w:t>(202</w:t>
    </w:r>
    <w:r w:rsidR="002D6E32">
      <w:rPr>
        <w:rFonts w:ascii="Avenir Book" w:hAnsi="Avenir Book"/>
        <w:noProof/>
        <w:color w:val="262626" w:themeColor="text1" w:themeTint="D9"/>
        <w:sz w:val="16"/>
        <w:szCs w:val="16"/>
      </w:rPr>
      <w:t>3</w:t>
    </w:r>
    <w:r w:rsidR="009670CC" w:rsidRPr="00FC377B">
      <w:rPr>
        <w:rFonts w:ascii="Avenir Book" w:hAnsi="Avenir Book"/>
        <w:noProof/>
        <w:color w:val="262626" w:themeColor="text1" w:themeTint="D9"/>
        <w:sz w:val="16"/>
        <w:szCs w:val="16"/>
      </w:rPr>
      <w:t>/2</w:t>
    </w:r>
    <w:r w:rsidR="002D6E32">
      <w:rPr>
        <w:rFonts w:ascii="Avenir Book" w:hAnsi="Avenir Book"/>
        <w:noProof/>
        <w:color w:val="262626" w:themeColor="text1" w:themeTint="D9"/>
        <w:sz w:val="16"/>
        <w:szCs w:val="16"/>
      </w:rPr>
      <w:t>4</w:t>
    </w:r>
    <w:r w:rsidR="009670CC" w:rsidRPr="00FC377B">
      <w:rPr>
        <w:rFonts w:ascii="Avenir Book" w:hAnsi="Avenir Book"/>
        <w:noProof/>
        <w:color w:val="262626" w:themeColor="text1" w:themeTint="D9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3563" w14:textId="77777777" w:rsidR="00596922" w:rsidRDefault="00596922" w:rsidP="00666FC9">
      <w:pPr>
        <w:spacing w:after="0" w:line="240" w:lineRule="auto"/>
      </w:pPr>
      <w:r>
        <w:separator/>
      </w:r>
    </w:p>
  </w:footnote>
  <w:footnote w:type="continuationSeparator" w:id="0">
    <w:p w14:paraId="1E9F3EB7" w14:textId="77777777" w:rsidR="00596922" w:rsidRDefault="00596922" w:rsidP="0066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ADD3" w14:textId="5C32CA7A" w:rsidR="00FD1C9C" w:rsidRDefault="00FD1C9C">
    <w:pPr>
      <w:pStyle w:val="Header"/>
    </w:pPr>
    <w:r>
      <w:t xml:space="preserve">    </w:t>
    </w:r>
    <w:r w:rsidR="00795723">
      <w:tab/>
    </w:r>
    <w:r w:rsidR="00795723">
      <w:tab/>
    </w:r>
    <w:r w:rsidR="00795723">
      <w:tab/>
    </w:r>
    <w:r w:rsidR="00795723">
      <w:tab/>
    </w:r>
    <w:r w:rsidR="00795723">
      <w:tab/>
    </w:r>
    <w:r>
      <w:t xml:space="preserve">         </w:t>
    </w:r>
  </w:p>
  <w:p w14:paraId="1F1FA025" w14:textId="77777777" w:rsidR="00FD1C9C" w:rsidRDefault="00FD1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41D0"/>
    <w:multiLevelType w:val="hybridMultilevel"/>
    <w:tmpl w:val="0BCE4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37D"/>
    <w:multiLevelType w:val="hybridMultilevel"/>
    <w:tmpl w:val="500AF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6732"/>
    <w:multiLevelType w:val="hybridMultilevel"/>
    <w:tmpl w:val="1D6C28CE"/>
    <w:lvl w:ilvl="0" w:tplc="A57AB60E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4C96"/>
    <w:multiLevelType w:val="hybridMultilevel"/>
    <w:tmpl w:val="53DA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D5704"/>
    <w:multiLevelType w:val="hybridMultilevel"/>
    <w:tmpl w:val="FE3A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E4B52"/>
    <w:multiLevelType w:val="hybridMultilevel"/>
    <w:tmpl w:val="96FA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B78C3"/>
    <w:multiLevelType w:val="hybridMultilevel"/>
    <w:tmpl w:val="6C7E8826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85C29"/>
    <w:multiLevelType w:val="hybridMultilevel"/>
    <w:tmpl w:val="A8C88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0A0C1A"/>
    <w:multiLevelType w:val="hybridMultilevel"/>
    <w:tmpl w:val="1FBCD7B8"/>
    <w:lvl w:ilvl="0" w:tplc="9A1C908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53E32"/>
    <w:multiLevelType w:val="hybridMultilevel"/>
    <w:tmpl w:val="B242132A"/>
    <w:lvl w:ilvl="0" w:tplc="960A7190">
      <w:start w:val="1"/>
      <w:numFmt w:val="bullet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32E48"/>
    <w:multiLevelType w:val="hybridMultilevel"/>
    <w:tmpl w:val="7A56C00C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D755F"/>
    <w:multiLevelType w:val="hybridMultilevel"/>
    <w:tmpl w:val="E7507A54"/>
    <w:lvl w:ilvl="0" w:tplc="15F6D130">
      <w:start w:val="1"/>
      <w:numFmt w:val="bullet"/>
      <w:lvlText w:val="o"/>
      <w:lvlJc w:val="left"/>
      <w:pPr>
        <w:ind w:left="964" w:hanging="244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71199"/>
    <w:multiLevelType w:val="hybridMultilevel"/>
    <w:tmpl w:val="C010C646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B4D86"/>
    <w:multiLevelType w:val="hybridMultilevel"/>
    <w:tmpl w:val="8682BDDE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060628">
    <w:abstractNumId w:val="4"/>
  </w:num>
  <w:num w:numId="2" w16cid:durableId="1182160653">
    <w:abstractNumId w:val="13"/>
  </w:num>
  <w:num w:numId="3" w16cid:durableId="1802377019">
    <w:abstractNumId w:val="6"/>
  </w:num>
  <w:num w:numId="4" w16cid:durableId="185872911">
    <w:abstractNumId w:val="14"/>
  </w:num>
  <w:num w:numId="5" w16cid:durableId="1962607320">
    <w:abstractNumId w:val="9"/>
  </w:num>
  <w:num w:numId="6" w16cid:durableId="1640763092">
    <w:abstractNumId w:val="23"/>
  </w:num>
  <w:num w:numId="7" w16cid:durableId="734356590">
    <w:abstractNumId w:val="21"/>
  </w:num>
  <w:num w:numId="8" w16cid:durableId="1904557258">
    <w:abstractNumId w:val="0"/>
  </w:num>
  <w:num w:numId="9" w16cid:durableId="1723482813">
    <w:abstractNumId w:val="24"/>
  </w:num>
  <w:num w:numId="10" w16cid:durableId="450781365">
    <w:abstractNumId w:val="20"/>
  </w:num>
  <w:num w:numId="11" w16cid:durableId="1844859129">
    <w:abstractNumId w:val="25"/>
  </w:num>
  <w:num w:numId="12" w16cid:durableId="235674106">
    <w:abstractNumId w:val="26"/>
  </w:num>
  <w:num w:numId="13" w16cid:durableId="360981721">
    <w:abstractNumId w:val="16"/>
  </w:num>
  <w:num w:numId="14" w16cid:durableId="694500201">
    <w:abstractNumId w:val="7"/>
  </w:num>
  <w:num w:numId="15" w16cid:durableId="1451196085">
    <w:abstractNumId w:val="27"/>
  </w:num>
  <w:num w:numId="16" w16cid:durableId="1010982578">
    <w:abstractNumId w:val="8"/>
  </w:num>
  <w:num w:numId="17" w16cid:durableId="1652753431">
    <w:abstractNumId w:val="2"/>
  </w:num>
  <w:num w:numId="18" w16cid:durableId="259341955">
    <w:abstractNumId w:val="19"/>
  </w:num>
  <w:num w:numId="19" w16cid:durableId="984746885">
    <w:abstractNumId w:val="3"/>
  </w:num>
  <w:num w:numId="20" w16cid:durableId="1382175651">
    <w:abstractNumId w:val="17"/>
  </w:num>
  <w:num w:numId="21" w16cid:durableId="1692561781">
    <w:abstractNumId w:val="15"/>
  </w:num>
  <w:num w:numId="22" w16cid:durableId="1260680761">
    <w:abstractNumId w:val="10"/>
  </w:num>
  <w:num w:numId="23" w16cid:durableId="1914125220">
    <w:abstractNumId w:val="12"/>
  </w:num>
  <w:num w:numId="24" w16cid:durableId="457071631">
    <w:abstractNumId w:val="1"/>
  </w:num>
  <w:num w:numId="25" w16cid:durableId="1923443005">
    <w:abstractNumId w:val="5"/>
  </w:num>
  <w:num w:numId="26" w16cid:durableId="1396971616">
    <w:abstractNumId w:val="18"/>
  </w:num>
  <w:num w:numId="27" w16cid:durableId="2024474446">
    <w:abstractNumId w:val="22"/>
  </w:num>
  <w:num w:numId="28" w16cid:durableId="694622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722F"/>
    <w:rsid w:val="0002052D"/>
    <w:rsid w:val="00053DF1"/>
    <w:rsid w:val="00054B15"/>
    <w:rsid w:val="00061468"/>
    <w:rsid w:val="00063A8F"/>
    <w:rsid w:val="00063D67"/>
    <w:rsid w:val="00070BB4"/>
    <w:rsid w:val="00072788"/>
    <w:rsid w:val="000821C2"/>
    <w:rsid w:val="000A3A32"/>
    <w:rsid w:val="000A7F21"/>
    <w:rsid w:val="000B1744"/>
    <w:rsid w:val="000C34B0"/>
    <w:rsid w:val="000C770C"/>
    <w:rsid w:val="000F5077"/>
    <w:rsid w:val="000F6870"/>
    <w:rsid w:val="0010334B"/>
    <w:rsid w:val="0010708B"/>
    <w:rsid w:val="00117AEB"/>
    <w:rsid w:val="00126610"/>
    <w:rsid w:val="00155878"/>
    <w:rsid w:val="00155DBC"/>
    <w:rsid w:val="00171A52"/>
    <w:rsid w:val="001744D2"/>
    <w:rsid w:val="001766B4"/>
    <w:rsid w:val="00181E54"/>
    <w:rsid w:val="001873ED"/>
    <w:rsid w:val="001A1CC3"/>
    <w:rsid w:val="001A604C"/>
    <w:rsid w:val="001B5753"/>
    <w:rsid w:val="001C39EE"/>
    <w:rsid w:val="001C4021"/>
    <w:rsid w:val="001D607A"/>
    <w:rsid w:val="001E0C28"/>
    <w:rsid w:val="001E4891"/>
    <w:rsid w:val="001F147F"/>
    <w:rsid w:val="00205AF7"/>
    <w:rsid w:val="00207F56"/>
    <w:rsid w:val="00232CA4"/>
    <w:rsid w:val="002425AF"/>
    <w:rsid w:val="002427EC"/>
    <w:rsid w:val="00247EF2"/>
    <w:rsid w:val="00250B38"/>
    <w:rsid w:val="00255A97"/>
    <w:rsid w:val="002618E6"/>
    <w:rsid w:val="00262129"/>
    <w:rsid w:val="00262E91"/>
    <w:rsid w:val="0029081D"/>
    <w:rsid w:val="002935BA"/>
    <w:rsid w:val="002A5DD8"/>
    <w:rsid w:val="002C17E4"/>
    <w:rsid w:val="002D1CF4"/>
    <w:rsid w:val="002D31D4"/>
    <w:rsid w:val="002D5EFB"/>
    <w:rsid w:val="002D6E32"/>
    <w:rsid w:val="002F2513"/>
    <w:rsid w:val="00301D7D"/>
    <w:rsid w:val="00310C6F"/>
    <w:rsid w:val="003151A2"/>
    <w:rsid w:val="00316A02"/>
    <w:rsid w:val="0032363C"/>
    <w:rsid w:val="00323E14"/>
    <w:rsid w:val="0033138A"/>
    <w:rsid w:val="003346CD"/>
    <w:rsid w:val="00346021"/>
    <w:rsid w:val="0035476C"/>
    <w:rsid w:val="003615B4"/>
    <w:rsid w:val="003668B1"/>
    <w:rsid w:val="0039172C"/>
    <w:rsid w:val="00392774"/>
    <w:rsid w:val="00396609"/>
    <w:rsid w:val="003A1482"/>
    <w:rsid w:val="003A1FC5"/>
    <w:rsid w:val="003A2F3F"/>
    <w:rsid w:val="003A4BF2"/>
    <w:rsid w:val="003B620F"/>
    <w:rsid w:val="003B7D75"/>
    <w:rsid w:val="003C06B0"/>
    <w:rsid w:val="003C1457"/>
    <w:rsid w:val="003D5C9C"/>
    <w:rsid w:val="003D78DD"/>
    <w:rsid w:val="003E19E6"/>
    <w:rsid w:val="003E683F"/>
    <w:rsid w:val="003F466B"/>
    <w:rsid w:val="003F585E"/>
    <w:rsid w:val="0040290A"/>
    <w:rsid w:val="00402D23"/>
    <w:rsid w:val="0040484E"/>
    <w:rsid w:val="004103A7"/>
    <w:rsid w:val="00413614"/>
    <w:rsid w:val="004218D2"/>
    <w:rsid w:val="004368EB"/>
    <w:rsid w:val="00442F71"/>
    <w:rsid w:val="00461365"/>
    <w:rsid w:val="00464093"/>
    <w:rsid w:val="004A323B"/>
    <w:rsid w:val="004A588A"/>
    <w:rsid w:val="004A6BEC"/>
    <w:rsid w:val="004A6E39"/>
    <w:rsid w:val="004B39F7"/>
    <w:rsid w:val="004D4731"/>
    <w:rsid w:val="004D4F1F"/>
    <w:rsid w:val="004E607A"/>
    <w:rsid w:val="004F68AA"/>
    <w:rsid w:val="00501217"/>
    <w:rsid w:val="00512E8E"/>
    <w:rsid w:val="00525EB5"/>
    <w:rsid w:val="005400DE"/>
    <w:rsid w:val="00547214"/>
    <w:rsid w:val="00547E8D"/>
    <w:rsid w:val="00573DCD"/>
    <w:rsid w:val="00574C05"/>
    <w:rsid w:val="00584508"/>
    <w:rsid w:val="00585ED3"/>
    <w:rsid w:val="005864CA"/>
    <w:rsid w:val="00596922"/>
    <w:rsid w:val="005A4213"/>
    <w:rsid w:val="005A7A86"/>
    <w:rsid w:val="005B00FD"/>
    <w:rsid w:val="005B0BC8"/>
    <w:rsid w:val="005B7490"/>
    <w:rsid w:val="005B7A4B"/>
    <w:rsid w:val="005D4352"/>
    <w:rsid w:val="005E2EB5"/>
    <w:rsid w:val="005E4DC7"/>
    <w:rsid w:val="005E551B"/>
    <w:rsid w:val="005E6AA5"/>
    <w:rsid w:val="005F531F"/>
    <w:rsid w:val="005F78DA"/>
    <w:rsid w:val="00602B74"/>
    <w:rsid w:val="00602DE0"/>
    <w:rsid w:val="006047F4"/>
    <w:rsid w:val="006177AA"/>
    <w:rsid w:val="006223CD"/>
    <w:rsid w:val="00625B89"/>
    <w:rsid w:val="006301A4"/>
    <w:rsid w:val="00630FE0"/>
    <w:rsid w:val="00640E5B"/>
    <w:rsid w:val="00643FBB"/>
    <w:rsid w:val="0064498A"/>
    <w:rsid w:val="00665930"/>
    <w:rsid w:val="0066674C"/>
    <w:rsid w:val="00666FC9"/>
    <w:rsid w:val="006813C2"/>
    <w:rsid w:val="006860A1"/>
    <w:rsid w:val="006908FB"/>
    <w:rsid w:val="006C2557"/>
    <w:rsid w:val="006C5D55"/>
    <w:rsid w:val="006C646E"/>
    <w:rsid w:val="006D1FB8"/>
    <w:rsid w:val="006E2C39"/>
    <w:rsid w:val="006E7571"/>
    <w:rsid w:val="006F1D54"/>
    <w:rsid w:val="006F7DD3"/>
    <w:rsid w:val="0074300F"/>
    <w:rsid w:val="00763E49"/>
    <w:rsid w:val="007720D9"/>
    <w:rsid w:val="00772A79"/>
    <w:rsid w:val="00776239"/>
    <w:rsid w:val="00795723"/>
    <w:rsid w:val="00795F8B"/>
    <w:rsid w:val="007A5F53"/>
    <w:rsid w:val="007B1971"/>
    <w:rsid w:val="007C488C"/>
    <w:rsid w:val="007D3551"/>
    <w:rsid w:val="00801B39"/>
    <w:rsid w:val="00810178"/>
    <w:rsid w:val="00814932"/>
    <w:rsid w:val="00817642"/>
    <w:rsid w:val="008279F0"/>
    <w:rsid w:val="008305A8"/>
    <w:rsid w:val="00830D48"/>
    <w:rsid w:val="00842C32"/>
    <w:rsid w:val="0084566E"/>
    <w:rsid w:val="00847475"/>
    <w:rsid w:val="00874CE3"/>
    <w:rsid w:val="008760C4"/>
    <w:rsid w:val="00880D54"/>
    <w:rsid w:val="008861E8"/>
    <w:rsid w:val="00887274"/>
    <w:rsid w:val="00892769"/>
    <w:rsid w:val="008A7650"/>
    <w:rsid w:val="008C3CA9"/>
    <w:rsid w:val="008D00ED"/>
    <w:rsid w:val="008D7252"/>
    <w:rsid w:val="008F5442"/>
    <w:rsid w:val="008F7C42"/>
    <w:rsid w:val="00913B3F"/>
    <w:rsid w:val="00931E39"/>
    <w:rsid w:val="00936F28"/>
    <w:rsid w:val="009531B9"/>
    <w:rsid w:val="00966B21"/>
    <w:rsid w:val="009670CC"/>
    <w:rsid w:val="00970961"/>
    <w:rsid w:val="00980057"/>
    <w:rsid w:val="009800C6"/>
    <w:rsid w:val="00983209"/>
    <w:rsid w:val="0098376B"/>
    <w:rsid w:val="00986CC6"/>
    <w:rsid w:val="00986D68"/>
    <w:rsid w:val="00993BE0"/>
    <w:rsid w:val="00996524"/>
    <w:rsid w:val="0099675C"/>
    <w:rsid w:val="00997CBA"/>
    <w:rsid w:val="009A2197"/>
    <w:rsid w:val="009A258A"/>
    <w:rsid w:val="009A42B4"/>
    <w:rsid w:val="009A4CD0"/>
    <w:rsid w:val="009A4D31"/>
    <w:rsid w:val="009B1D65"/>
    <w:rsid w:val="009C4479"/>
    <w:rsid w:val="009D0691"/>
    <w:rsid w:val="009D07F7"/>
    <w:rsid w:val="009D262C"/>
    <w:rsid w:val="009D667C"/>
    <w:rsid w:val="009F3504"/>
    <w:rsid w:val="00A010F6"/>
    <w:rsid w:val="00A12D1A"/>
    <w:rsid w:val="00A13ACA"/>
    <w:rsid w:val="00A17841"/>
    <w:rsid w:val="00A2170A"/>
    <w:rsid w:val="00A33746"/>
    <w:rsid w:val="00A44C85"/>
    <w:rsid w:val="00A47776"/>
    <w:rsid w:val="00A528B5"/>
    <w:rsid w:val="00A552BE"/>
    <w:rsid w:val="00A71F45"/>
    <w:rsid w:val="00A76B34"/>
    <w:rsid w:val="00A805ED"/>
    <w:rsid w:val="00A8360B"/>
    <w:rsid w:val="00A9688F"/>
    <w:rsid w:val="00AA11BD"/>
    <w:rsid w:val="00AA135D"/>
    <w:rsid w:val="00AB0F77"/>
    <w:rsid w:val="00AC7244"/>
    <w:rsid w:val="00AC781D"/>
    <w:rsid w:val="00AF214D"/>
    <w:rsid w:val="00B07F2E"/>
    <w:rsid w:val="00B11274"/>
    <w:rsid w:val="00B11643"/>
    <w:rsid w:val="00B20949"/>
    <w:rsid w:val="00B302F6"/>
    <w:rsid w:val="00B30A7A"/>
    <w:rsid w:val="00B3348D"/>
    <w:rsid w:val="00B476BA"/>
    <w:rsid w:val="00B56665"/>
    <w:rsid w:val="00B73238"/>
    <w:rsid w:val="00B739D9"/>
    <w:rsid w:val="00B80492"/>
    <w:rsid w:val="00B90DB0"/>
    <w:rsid w:val="00B90FCF"/>
    <w:rsid w:val="00B91E09"/>
    <w:rsid w:val="00BA6CCD"/>
    <w:rsid w:val="00BB386A"/>
    <w:rsid w:val="00BC60E7"/>
    <w:rsid w:val="00BC6398"/>
    <w:rsid w:val="00BC770E"/>
    <w:rsid w:val="00BC7B5C"/>
    <w:rsid w:val="00BE0ECE"/>
    <w:rsid w:val="00BE5564"/>
    <w:rsid w:val="00BF4414"/>
    <w:rsid w:val="00C055B0"/>
    <w:rsid w:val="00C12580"/>
    <w:rsid w:val="00C179BB"/>
    <w:rsid w:val="00C22E93"/>
    <w:rsid w:val="00C270D4"/>
    <w:rsid w:val="00C37860"/>
    <w:rsid w:val="00C37D22"/>
    <w:rsid w:val="00C42B0B"/>
    <w:rsid w:val="00C552E5"/>
    <w:rsid w:val="00C604C6"/>
    <w:rsid w:val="00C64667"/>
    <w:rsid w:val="00C7168F"/>
    <w:rsid w:val="00C80C57"/>
    <w:rsid w:val="00C8752F"/>
    <w:rsid w:val="00C90500"/>
    <w:rsid w:val="00C913C0"/>
    <w:rsid w:val="00C941FF"/>
    <w:rsid w:val="00CA1AB8"/>
    <w:rsid w:val="00CA4AFD"/>
    <w:rsid w:val="00CB4187"/>
    <w:rsid w:val="00CB6652"/>
    <w:rsid w:val="00CC3832"/>
    <w:rsid w:val="00CD29C0"/>
    <w:rsid w:val="00CE1494"/>
    <w:rsid w:val="00CE3180"/>
    <w:rsid w:val="00CE4233"/>
    <w:rsid w:val="00CE5B8A"/>
    <w:rsid w:val="00CF37A7"/>
    <w:rsid w:val="00CF3B0D"/>
    <w:rsid w:val="00D11993"/>
    <w:rsid w:val="00D32077"/>
    <w:rsid w:val="00D572AB"/>
    <w:rsid w:val="00D65635"/>
    <w:rsid w:val="00D7507F"/>
    <w:rsid w:val="00D86880"/>
    <w:rsid w:val="00D92F3B"/>
    <w:rsid w:val="00D93D3B"/>
    <w:rsid w:val="00D956F6"/>
    <w:rsid w:val="00DA1DA2"/>
    <w:rsid w:val="00DA4B16"/>
    <w:rsid w:val="00DA5A60"/>
    <w:rsid w:val="00DB02A3"/>
    <w:rsid w:val="00DB261B"/>
    <w:rsid w:val="00DC24B8"/>
    <w:rsid w:val="00DC3B83"/>
    <w:rsid w:val="00DD22DB"/>
    <w:rsid w:val="00DD354C"/>
    <w:rsid w:val="00DD53F6"/>
    <w:rsid w:val="00DD7D01"/>
    <w:rsid w:val="00DF126F"/>
    <w:rsid w:val="00DF195B"/>
    <w:rsid w:val="00DF20E3"/>
    <w:rsid w:val="00E117E2"/>
    <w:rsid w:val="00E12A16"/>
    <w:rsid w:val="00E15D77"/>
    <w:rsid w:val="00E20D9E"/>
    <w:rsid w:val="00E338A7"/>
    <w:rsid w:val="00E45506"/>
    <w:rsid w:val="00E45B57"/>
    <w:rsid w:val="00E46945"/>
    <w:rsid w:val="00E578CF"/>
    <w:rsid w:val="00E66658"/>
    <w:rsid w:val="00E70D34"/>
    <w:rsid w:val="00E83ECA"/>
    <w:rsid w:val="00E84653"/>
    <w:rsid w:val="00E8503D"/>
    <w:rsid w:val="00E96913"/>
    <w:rsid w:val="00EB1597"/>
    <w:rsid w:val="00EE7787"/>
    <w:rsid w:val="00EF4CDB"/>
    <w:rsid w:val="00EF53A2"/>
    <w:rsid w:val="00F05C55"/>
    <w:rsid w:val="00F14714"/>
    <w:rsid w:val="00F24C01"/>
    <w:rsid w:val="00F30225"/>
    <w:rsid w:val="00F35FA2"/>
    <w:rsid w:val="00F41761"/>
    <w:rsid w:val="00F41ACB"/>
    <w:rsid w:val="00F57C8E"/>
    <w:rsid w:val="00F60C4A"/>
    <w:rsid w:val="00F80FA6"/>
    <w:rsid w:val="00F828B3"/>
    <w:rsid w:val="00F85C22"/>
    <w:rsid w:val="00F87B30"/>
    <w:rsid w:val="00FA01B4"/>
    <w:rsid w:val="00FB73E9"/>
    <w:rsid w:val="00FC234E"/>
    <w:rsid w:val="00FC3146"/>
    <w:rsid w:val="00FC377B"/>
    <w:rsid w:val="00FD1C9C"/>
    <w:rsid w:val="00FE0706"/>
    <w:rsid w:val="00FE377D"/>
    <w:rsid w:val="00FF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5"/>
    <w:pPr>
      <w:spacing w:before="120" w:after="120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8A7650"/>
    <w:pPr>
      <w:keepNext/>
      <w:spacing w:before="240" w:after="240" w:line="240" w:lineRule="auto"/>
      <w:outlineLvl w:val="1"/>
    </w:pPr>
    <w:rPr>
      <w:rFonts w:eastAsia="Times New Roman" w:cs="Times New Roman"/>
      <w:b/>
      <w:color w:val="FF33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B20949"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1B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paragraph" w:styleId="Revision">
    <w:name w:val="Revision"/>
    <w:hidden/>
    <w:uiPriority w:val="99"/>
    <w:semiHidden/>
    <w:rsid w:val="00931E39"/>
    <w:pPr>
      <w:spacing w:after="0" w:line="240" w:lineRule="auto"/>
    </w:pPr>
    <w:rPr>
      <w:rFonts w:ascii="Tahoma" w:hAnsi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1033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4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D3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D31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D31"/>
    <w:rPr>
      <w:rFonts w:ascii="Tahoma" w:hAnsi="Tahom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49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examsoffice.org/new-exams-officers/support-resourc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heexamsoffice.org/new-exams-officers/support-resour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396</Words>
  <Characters>2260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Jacquelyn Jones</cp:lastModifiedBy>
  <cp:revision>2</cp:revision>
  <dcterms:created xsi:type="dcterms:W3CDTF">2024-03-06T16:36:00Z</dcterms:created>
  <dcterms:modified xsi:type="dcterms:W3CDTF">2024-03-06T16:36:00Z</dcterms:modified>
</cp:coreProperties>
</file>